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5cdb" w14:textId="bdb5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20 марта 2015 года № 69. Зарегистрировано Департаментом юстиции Мангистауской области от 08 апреля 2015 года № 2663.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Мангистауского района Мангистауской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Мангистауского района Мангистауской области от 19.01.2021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кандидатам на договорной основе для встречи с избирателями в период выборов согласно приложению 1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Мангистауского района Мангистауской области от 19.01.2021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Мангистауской районной территориальной избирательной комиссией (по согласованию) определить места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Мангистауского района"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уполномоченного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Мангистауского района Мангистауской области от 19.01.2021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Махмутова 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и вводится в действие со дня государственной регистрации в органах юстиции.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Мангистауской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Озган Саттар Турашевич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от 20 марта 2015 года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период выборов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Мангистауского района Мангистауской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Мангистауского района Мангистауской области от 07.04.2021 № 275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207"/>
        <w:gridCol w:w="4364"/>
        <w:gridCol w:w="570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 в период выборов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Шетпе, 8 (72931) 21457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Уштаган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Уштаган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Уштаган, 8 (72959) 43851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Онды, село Онды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Онды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Онды, 8 (72931) 24734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Жармыш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Жармыш, 8 (72931) 27348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Сайотес, село Сайотес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Сайотес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Сайотес, 8 (72931) 45468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Жынгылды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Жынгылды, 8 (72931) 24493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 сельского округа Отпан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комунального государственного учреждения "Комплекс школа-ясли-сад Тущыбек" отдела образования по Мангистаускому району Управления образования Мангистауской области.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Тущыбек, 8 (72931) 28036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Шайыр, село Шайыр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Шайыр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Шайыр, 8 (72931) 27704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Тущыкудык, село Тущыкудык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Тущыкудык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Тущыкудук, 8 (72931) 41481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Шебир, село Шебир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Шебир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Шебир, 8 (72931) 41712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Акшымырау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Акшымырау, 8 (72931) 42587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Кызан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Кызан, 8 (72931) 42065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20 марта 2015 года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в редакции постановления акимата Мангистауского района Мангистауской области от 07.04.2021 № 275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68"/>
        <w:gridCol w:w="10166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на территории центрального рынка, муниципального торгового центра; щиты расположенные в микрорайонах Шетпе-1 и Карашокы.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Сайотес сельского округа Сайотес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Отес"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Е.Айшуакулы"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Тущыбек сельского округа Отпан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государственного коммунального казенного предприятия "Мангистауский областной противотуберкулезный санаторий имени Е.Оразакова"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Шайыр сельского округа Шайыр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"Шайырская общеобразовательная школа имени Турара Жалгасбайулы"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Тущикудук сельского округа Тущикудык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С.Жангабылова"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Шебир сельского округа Шебир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учреждение "Общеобразовательная школа Каратобе"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А.Жангелдина" отдела образования по Мангистаускому району Управления образования Мангистауской области;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клуба Акшымырау государственного коммунального казенного предприятия "Өрлеу" Мангистауского районного отдела культуры,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дома культуры Жармыш государственного коммунального казенного предприятия "Өрлеу" Мангистауского районного отдела культуры, физической культуры и спорта;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Уштаган сельского округа Актобе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Аскара Утепбергенова" отдела образования по Мангистаускому району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Онды сельского округа Онды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Абиша Кекилбайулы" отдела образования по Мангистаускому району Управления образования Мангистауской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