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b96c" w14:textId="b88b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11 марта 2014 года № 15/128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от 04 марта 2015 года № 23/193. Зарегистрировано Департаментом юстиции Мангистауской области от 03 апреля 2015 года. Утратило силу-решением Мангистауского районного маслихата Мангистауской области от 21 октября 2016 года № 5/51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15/128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2368, опубликовано в газете "Жаңа өмір" от 19 марта 2014 года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582"/>
        <w:gridCol w:w="3458"/>
        <w:gridCol w:w="2340"/>
        <w:gridCol w:w="2344"/>
        <w:gridCol w:w="908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нуждающиеся в социальной помощи при наступлении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шести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социально-значимых заболеваний: онкологические заболевания, вирус иммуннодефицита и различные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шести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110"/>
        <w:gridCol w:w="4636"/>
        <w:gridCol w:w="1383"/>
        <w:gridCol w:w="675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1986 год День аварии на Чернобыльской атомной электростанции (далее- Чернобыльская АЭС)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ставшие инвалидами вследствие ликвидации аварии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1986-1987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1988-1989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283"/>
        <w:gridCol w:w="10795"/>
        <w:gridCol w:w="730"/>
        <w:gridCol w:w="284"/>
      </w:tblGrid>
      <w:tr>
        <w:trPr>
          <w:trHeight w:val="30" w:hRule="atLeast"/>
        </w:trPr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и не вступившие в повторный брак вдовы воинов погибших (умерших, пропавших без вести)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Санимгуль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марта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 марта 2015г.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