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5066" w14:textId="26c5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9 января 2015 года №01 "Об организации и финансировании общественных работ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от 16 февраля 2015 года № 42. Зарегистрировано Департаментом юстиции Мангистауской области от 06 марта 2015 года № 2630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Мангистауского района от 9 января 2015 года 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и финансировании общественных работ на 2015 год» (зарегистрировано в Реестре государственной регистрации нормативных правовых актов за № 2604, опубликовано в газете «Жаңа өмір» от 4 февраля 2015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«Мангистауский районный отдел занятости и социальных программ» (С.Каимова) обеспечить государственную регистрацию настоящего постановления в органах юстиции, официальное опубликование в средствах массовой информаций и размещение на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Ж.Айтуаров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С.Н.Каимова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февраля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Р.Н.Шабикова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февраля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2015 г. №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 общественных работ, объем, конкретные условия, размер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413"/>
        <w:gridCol w:w="793"/>
        <w:gridCol w:w="1"/>
        <w:gridCol w:w="1"/>
        <w:gridCol w:w="869"/>
        <w:gridCol w:w="1326"/>
        <w:gridCol w:w="1365"/>
        <w:gridCol w:w="1023"/>
        <w:gridCol w:w="1077"/>
        <w:gridCol w:w="1717"/>
        <w:gridCol w:w="1425"/>
      </w:tblGrid>
      <w:tr>
        <w:trPr>
          <w:trHeight w:val="18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Запрос на безработных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направляемых безработных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работ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на одного человека (в размере минимальной заработной платы) тенге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67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Тущыкудык»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Акшымырау»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Отпан»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кв.м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Шебир»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кв.м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кв.м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Мангистауского района»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45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«Аппарат акима села Шетпе»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свыше 100 социальных карт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местного бюджета 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Мангистауского областного суда Департамента по обеспечению деятельности судов при Верховного Суде Республики Казахстан (аппарата Верхного Суда Республики Казахстан)», Мангистауский районный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архитектуры, градостроительства и строительства»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15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предприятия на праве хозяйственного ведения «Центр по недвижимости» Министерства юстиции Республики Казахстан, Мангистауское районное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150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филиал Республиканского государственного предприятия на праве хозяйственного ведения «Научно-производственный центр земельного кадастра»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Мангистауское районное отделение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«Мангистауский территориальный отдел»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75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«Мангистауский районный отдел занятости и социальных программ»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60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Мангистауского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казенного предприятия «Государственный центр по выплате пенсии Министерства здравоохранения и социального развития Республики Казахстан», Мангистауское районное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Мангистауского района Департамента внутренних дел Мангистауской области»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 «Центр занятости Мангистауского района Мангистауской области 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Мангистауской области общественного объединения «Партия «Нұр Отан»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Государственное учреждение «Прокуратура Мангистауской области», Прокуратура Мангистауского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Мангистауского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«Мангистауское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«Мангистауский районный отдел сельского хозяйства и ветеринарии»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«Мангистауская районная ветеринарная станция» государственного учреждения «Мангистауский районный отдел сельского хозяйства и ветеринарии» акимата Мангистауского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Мангистауского района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кв.м – квадрат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