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db2d" w14:textId="1e1d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25 декабря 2015 года № 30/329. Зарегистрировано Департаментом юстиции Мангистауской области 19 января 2016 года № 2946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№ 2923) Каракиянский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районный бюджет на 2016-2018 годы согласно приложениям, в том числе бюджет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- 10 836 106,0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9 082 925,5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11 476,5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основного капитала        – 71 588,0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1 670 146,0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10 915 187,1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138 531,1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129 695,5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268 226,6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59 450,0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– 59 450,0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101 662,5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займов – 268 226,6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бюджетных средств – 107 114,1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Каракиянского районного маслихата Мангистауской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районном бюджете на 2016 год были выделены из республиканского бюджета следующие текущие целевые трансферты, целевые трансферты на развитие и бюджетные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квалификацию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новую модель системы оплаты труда и выплаты им ежемесячной надбавки за особые условия труда к должностным окладам работников государственных учреждений, не являющихся государственным служащим, а также работников государственных казенных предприятий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предусмотрены бюджетные изъятия 4 260 229 тысяч тенге для перечисления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программ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бюджета не подлежащих секвестированию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Руководителю аппарата Каракиянского районного маслихата (Р.Ибраева)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 –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Утвердить резерв местного исполнительного органа в сумме 21 435,9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решения Каракиянского районного маслихата Мангистауской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Б.Сейтмаганбетов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отдела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30/329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Каракиянского районного маслихата Мангистауской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798"/>
        <w:gridCol w:w="466"/>
        <w:gridCol w:w="6934"/>
        <w:gridCol w:w="3636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10 836 106,0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9 082 925,4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856 770,4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856 770,4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7 268 534,0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 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1 670 146,0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1 670 146,0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1 670 146,0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5"/>
        <w:gridCol w:w="1095"/>
        <w:gridCol w:w="5504"/>
        <w:gridCol w:w="3512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10 915 187,1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64 076,4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имущества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и промышленности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3 384 058,0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2 355 039,0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 и обучающихся на дому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6 345,0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на 2012-2018 годы по обеспечению прав и улучшению качества жизни инвалидов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1 178 026,0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соревновании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120 248,0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117 197,9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4 314 023,6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4 314 023,6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- 138 531,1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-59 450,0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30/329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199"/>
        <w:gridCol w:w="5207"/>
        <w:gridCol w:w="3496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соревновании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6.ФИНАНСИРОВАНИЕ ДЕФИЦИТ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30/329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199"/>
        <w:gridCol w:w="5207"/>
        <w:gridCol w:w="3496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соревновании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6.ФИНАНСИРОВАНИЕ ДЕФИЦИТ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30/329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Каракиянского районного маслихата Мангистауской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№ 5/44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374"/>
        <w:gridCol w:w="15"/>
        <w:gridCol w:w="2358"/>
        <w:gridCol w:w="5880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пректы (программы)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и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30/329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районного бюджета не подлежащих секвестированию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30/329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 приложением 6 в соответствии с решением Каракиянского районного маслихата Мангистауской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№ 33/349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2320"/>
        <w:gridCol w:w="6209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Мунайшы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