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082" w14:textId="599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02 декабря 2015 года № 316. Зарегистрировано Департаментом юстиции Мангистауской области от 28 декабря 2015 года № 2922. Утратило силу постановлением акимата Каракиянского района Мангистауской области от 06 июня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занятости и социальных программ"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Беккайырова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Туркменбаев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"Каракиянский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занятости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Утарбаева Айгул Утемуратовна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282"/>
        <w:gridCol w:w="922"/>
        <w:gridCol w:w="1307"/>
        <w:gridCol w:w="2075"/>
        <w:gridCol w:w="344"/>
        <w:gridCol w:w="1820"/>
        <w:gridCol w:w="2013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 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 ние на обществен 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разносчик военных повестков,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Жетыбай"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разносчик военных повестков,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Мунайшы"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разносчик военных повестков,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Сенек"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разносчик военных повестков,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разносчик военных повестков,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Куланды"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разносчик военных повестков,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Болашак"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Каракиянского района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документов, доставка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