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2d2" w14:textId="8d45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2014 года № 24/247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14 декабря 2015 года № 30/313. Зарегистрировано Департаментом юстиции Мангистауской области от 24 декабря 2015 года № 2918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 Каракиянского районного маслихата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24/247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2596, опубликовано в информационно-правовой системе «Әділет» от 2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- 10 487 906,0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8 236 589,6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27 319,4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37 177,0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2 186 820,0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10 645 426,3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159 280,3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Б.Сейтмаганбетов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 №30/313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79"/>
        <w:gridCol w:w="1312"/>
        <w:gridCol w:w="7228"/>
        <w:gridCol w:w="23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10 487 906,0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8 236 589,6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506 570,6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506 570,6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27 319,4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79"/>
        <w:gridCol w:w="1312"/>
        <w:gridCol w:w="7228"/>
        <w:gridCol w:w="23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10 645 426,3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4 101 010,0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2 157 168,0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1 860 781,0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 и обучающихся на дому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2 021 145,0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занятости 2020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1 121 296,9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проектов, реализуемых участниками в рамках второго направления Дорожной карты занятости 2020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362 930,3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353 642,1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260 272,0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96 157,0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автомоблиьных дорог районного значения и улиц населенных пунктов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3 096 669,9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 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3.ЧИСТОЕ БЮДЖЕТНОЕ КРЕДИТОВАНИЕ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-247 790,3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6.ФИНАНСИРОВАНИЕ ДЕФИЦИТ (ИСПОЛЬЗОВАНИЕ ПРОФИЦИТА) БЮДЖЕТА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247 790,3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