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4708" w14:textId="36547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маслихата Каракиянского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28 октября 2015 года № 29/298. Зарегистрировано Департаментом юстиции Мангистауской области от 09 декабря 2015 года № 2905.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2014 года "О внесении изменений и дополнений в некоторые законодательные акты Республики Казахстан по вопросам налогооблажения",  Каракиянский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в некоторые решения маслихата Каракиянского района согласно прилагаемому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 за  исполнением настоящего решения возложить на постоянную комиссию Каракиянского районного маслихата законности, полномочия депутатов и по социальным вопросам (председатель комиссии Е.Таджибаев).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Каракиянского районного маслихата" после государственной регистрации обеспечить официальное опубликование настоящего решения в информационно-правовой системе "Әділет".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К.Кошенов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А.Мееров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Каракиянского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№29/298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изменений в некоторые решения маслихата</w:t>
      </w:r>
      <w:r>
        <w:br/>
      </w:r>
      <w:r>
        <w:rPr>
          <w:rFonts w:ascii="Times New Roman"/>
          <w:b/>
          <w:i w:val="false"/>
          <w:color w:val="000000"/>
        </w:rPr>
        <w:t>Каракиянского района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решение Каракиянского районного маслихата от 20 февраля 2008 года № 5/37 "О поправочных коэффициентах к базовым ставкам платы за земельные участки и зонирование территории по селу Курык" (зарегистрировано в Реестре государственной регистрации нормативных правовых актов за № 11-4-54 от 19 марта 2008 года, опубликовано в газете "Қарақия" от 22 апреля 2008 года № 16 (242)):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и по всему тексту на государственном языке внесены изменения, текст на русском языке не изменяется.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Утратило силу решением Каракиянского районного маслихата Мангистауской области от 13.03.2020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38/394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решение Каракиянского районного маслихата от 06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13/110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поправочных коэффициентах к базовым ставкам платы за земельные участки и проектах (схем) зонирование земель по селам Жетыбай и Мунайшы" (зарегистрировано в Реестре государственной регистрации нормативных правовых актов за № 11-4-73 от 27 февраля 2009 года, опубликовано в газете "Қарақия" от 10 марта 2009 года № 11 (297)):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и по всему тексту на государственном языке внесены изменения, текст на русском языке не изменяется.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решение Каракиянского районного маслихата от 06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13/111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поправочных коэффициентах к базовым ставкам платы за земельные участки и схема зонирования земель в целях налогооблажения по селам Жетыбай и Мунайшы" (зарегистрировано в Реестре государственной регистрации нормативных правовых актов за № 11-4-75 от 03 марта 2009 года, опубликовано в газете "Қарақия" от 10 марта 2009 года № 11 (297)):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и по всему тексту на государственном языке внесены изменения, текст на русском языке не изменяется.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решение Каракиянского районного маслихата от 26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8/97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проекта (схемы) зонирования земель и поправочных коэффициентов к базовым ставкам платы за земельные участки по селу Куланды" (зарегистрировано в Реестре государственной регистрации нормативных правовых актов за № 2250 от 07 июня 2013 года, опубликовано в газете "Қарақия" от 20 июня 2013 года № 25 (536)):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и по всему тексту на государственном языке внесены изменения, текст на русском языке не изменяется.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решение Каракиянского районного маслихата от 15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24/236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проекта (схемы) зонирования земель и поправочных коэффициентов к базовым ставкам платы за земельные участки по селу Курык" (зарегистрировано в Реестре государственной регистрации нормативных правовых актов за № 2598 от 15 декабря 2014 года, опубликовано в информационно-правовой системе "Әділет" 04 февраля 2015 года):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и по всему тексту на государственном языке внесены изменения, текст на русском языке не изменяется.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Утратило силу решением Каракиянского районного маслихата Мангистауской области от 27.10.2021 </w:t>
      </w:r>
      <w:r>
        <w:rPr>
          <w:rFonts w:ascii="Times New Roman"/>
          <w:b w:val="false"/>
          <w:i w:val="false"/>
          <w:color w:val="000000"/>
          <w:sz w:val="28"/>
        </w:rPr>
        <w:t>№ 8/69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