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51ed" w14:textId="4a95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Каракиянского района Мангистауской области от 14 августа 2015 года № 61. Зарегистрировано Департаментом юстиции Мангистауской области от 27 августа 2015 года № 2813.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Конституционным Законом Республики Казахстан от 28 сентября 1995 года </w:t>
      </w:r>
      <w:r>
        <w:rPr>
          <w:rFonts w:ascii="Times New Roman"/>
          <w:b w:val="false"/>
          <w:i w:val="false"/>
          <w:color w:val="000000"/>
          <w:sz w:val="28"/>
        </w:rPr>
        <w:t>"О выборах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 Каракиянского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для проведения голосования и подсчета голосов на территории Каракиянского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акима Каракиянского района от 7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по Каракиянскому району" (зарегистрировано в реестре государственной регистрации нормативных правовых актов за № 11-4-124, опубликовано в газете "Қарақия" 20 октября 2011 года);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акима Каракиянского района от 2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избирательного участка в Каракиянском районе" (зарегистрировано в реестре государственной регистрации нормативных правовых актов за № 2634, опубликовано в газете "Қарақия" 26 марта 2015 года);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Каракиянского района" (Жубаназаров Н.) обеспечить государственную регистрацию настоящего решения в органах юстиции, его официальное опубликование в информационно-прававовой системе "Әділет" и в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района Таубаева 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Каракиянской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районной избирательной комиссий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Аатагараев Дуйсенбай Айткалиевич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14 август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Каракиянского района № 61 от 14 августа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Каракиянскому району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акима Каракиянского района Мангистауской области от 05.05.2026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Курык, здание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спорта, телефон: 8/72937/ 2-14-85.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микрорайона 1, дома № 4-47 микрорайона 2, все дома улиц С. Датулы, К. Суйеуова, Ардагер, Подстанция, дома № 2, 4, 6, 8, 10, 14, 18, 20, 22, 24, 26, 28, 28-2 улицы Абая села Курык.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Курык, здание коммунального государственного учреждения "Каракиянская районная детско-юнешская спортивная школа" Управления физической культуры и спорта Мангистауской области, блок Б, телефон: 8/72937/ 2-18-39.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49-55, 100-101, 229-232 микрорайона 2, все дома микрорайона 3 "А", 4, 5, 9, 14, все дома улицы Карьер, массив Геологов села Курык.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Курык, здание коммунального государственного учреждения "Общеобразовательная школа № 6" Отдела образования по Каракиянскому району Управления образования Мангистауской области, телефон: 8/72937/ 2-11-89.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3, 5, 7, 9, 11, 15, 15-1, 17, 17-2, 21, 23, 25, 27 улицы Абая, дома № 1-14/1 улицы Ш. Валиханова, дома № 1-14а улицы Сатпаева, дома № 1-10/1, 14 улицы Жангельдина, дома № 1-14 улицы Маметова, дома № 1-25 улицы С. Алиева, все дома улиц массив Дорожников, Т. Алиева, Автобаза, Казак аул, Г. Балмуханбетова, местность "Кызылкум" села Курык.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железнодорожная станция Каракия села Курык, здание коммунального государственного учреждения "Общеобразовательная школа № 11" Отдела образования по Каракиянскому району Управления образования Мангистауской области, блок В, телефон: 8/72937/ 7-15-40.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железнодорожной станции Каракия села Курык.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Мунайшы, здание коммунального государственного учреждения "Общеобразовательная школа № 5" Отдела образования по Каракиянскому району Управления образования Мангистауской области, телефон: 8/72935/ 27-0-55.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Темиржолшы, Ардагер, Арман, Коктем, Байтерек, улицы Казак аул села Мунайшы.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Мунайшы, здание коммунального государственного учреждения "Общеобразовательная школа № 7" Отдела образования по Каракиянскому району Управления образования Мангистауской области, телефон: 8/72935/ 28-2-73.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микрорайоны Салтанат, Жанакурылыс, Акбобек-1, Акбобек-2, Мурагер, Жанакурылыс-2, ВПЧ -18 села Мунайшы.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Жетыбай, здание коммунального государственного учреждения "Общеобразовательная школа № 3 имени Зердебая Бекарыстанулы" Отдела образования по Каракиянскому району Управления образования Мангистауской области, телефон: 8/72935/ 26-2-30.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1-36 микрорайона Жанакурылыс, все дома микрорайонов Геофизика, Ш. Ыбырайымулы, 2-ауыл, дома № 1-199 микрорайона Аэропорт села Жетыбай.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Жетыбай, здание коммунального государственного учреждения "Общеобразовательная школа № 4" Отдела образования по Каракиянскому району Управления образования Мангистауской области, телефон: 8/72935/ 26-1-41.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Астана, К. Куржиманулы, Мунайшы-2, дома № 200-368 микрорайона Аэропорт села Жетыбай.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Жетыбай, здание государственного коммунального казенного предприятия на праве оперативного управления "Жетыбайская детская школа искусств имени Оскенбая Калманбетулы" Отдела образования по Каракиянскому району Управления образования Мангистауской области, телефон: 8/72935/ 26-5-51.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Мунайшы-1, М. Оскинбаева, Тулендиева, дома № 92-257 микрорайона Т. Аубакирова села Жетыбай.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Жетыбай, здание сельского дома культуры Жетыбай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спорта, телефон: 8/72935/ 26-1-30.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37-186, 217-255 микрорайона Жанакурылыс, все дома микрорайона Улутас села Жетыбай.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Жетыбай, здание коммунального государственного учреждения "Общеобразовательная школа № 8" Отдела образования по Каракиянскому району Управления образования Мангистауской области, телефон: 8/72935/ 26-1-90.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Ж. Мынбаева, О.Калманбетулы, Т.Алиева, С.Жангабылулы, дома № 187-216 микрорайона Жанакурылыс, дома № 1-91 микрорайона Т.Аубакирова, крестьянские хозяйства Шукырой, Шынжыр, Асар, Конай-кора села Жетыбай.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Сенек, здание сельского дома культуры Сенек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спорта, телефон: 8/72937/ 31-4-52.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села Сенек и населенного пункта Аккудук.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Бостан, здание сельского дома культуры Бостан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спорта, телефон: 8/72937/ 61-0-07.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села Бостан.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Куланды, здание сельского дома культуры Куланды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спорта, телефон: 8/72937/ 55-0-60.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села Куланды.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Болашак, станция Болашак, строение 210, здание спортивного комплекса, телефон: 8/7292/ 46-25-67.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села Болашак и населенного пункта Бопай.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Курык, микрорайон Мангистау, здание коммунального государственного учреждения "Общеобразовательная школа № 11" Отдела образования по Каракиянскому району Управления образования Мангистауской области, телефон: 8/72937/ 5-24-96.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микрорайона Мангистау.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Курык, здание государственного коммунального казенного предприятия "Каракиянский профессиональный колледж" Управления образования Мангистауской области, телефон: 8/72937/ 2-22-80.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3, 10, 13, дома № 13-29, 29-2, 31, 31-2, 33, 33-2, 35, 37, 39, 41, 43 улицы Сатпаева, дома № 15-43-а улицы М. Маметова, дома № 16-44 улицы С. Алиева, дома № 15-28 улицы Ш. Уалиханова, дома № 11,13, 15-28 улицы Жангельдина села Курык.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