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4bd" w14:textId="db8b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07 июля 2015 года № 206. Зарегистрировано Департаментом юстиции Мангистауской области от 11 августа 2015 года № 2802. Утратило силу постановлением акимата Каракиянского района Мангистауской области от 23 мая 2016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"Каракиянский районный отдел образования" акимата Каракиянского района (К.Байбосинова) обеспечить государственную регистрацию настоящего постановления в органах юстиции, его официальное опубликование в информационно-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Беккайырова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Каракиянского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акиматом района постановления об организации перевозок в общеобразовательные школы детей, проживающих в отдаленных населенных пунктах Каракиянского района (далее - Перевозка)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администрацией учебных заведений мероприятий по организаций безопасной перевозки (совместный план мероприятий с органами внутренних дел, сведения о перевозчике и транспорте, список детей, определение ответственного за перевозку)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установленном законодательством порядке перевозки детей из места посадки в общеобразовательные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Каракиянского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Каракиянского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Администрация учебных заведений утверждает расписание движения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При организации перевозок в учебные заведения администрация учебных заведений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Администрация учебных заведении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админстрация учебных заведений отменяет рейс.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Администрация учебных заведений утверждает расписание движения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Массовые перевозки детей и перевозки на дальние расстояния выполняются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осуществлении массовых перевозок детей администрация учебных заведений предоставляет письменную заявку с обязательной отметкой органов дорожной полиции о выделении сопровождения колонны патрульным автомобилем, а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подготовке к массовым перевозкам и перевозке детей на дальние расстояния администрация учебных заведений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осуществлении регулярных перевозок детей администрация учебных заведений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следующие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Отношение не урегулированные настоящим порядком перевозки в общеобразовательные школы детей, проживающих в отдаленных населенных пунктах,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