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b97c" w14:textId="be4b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базавых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июня 2015 года № 27/282. Зарегистрировано Департаментом юстиции Мангистауской области от 04 августа 2015 года № 2795. Утратило силу решением Каракиянского районного маслихата Мангистауской области от 12 апреля 2022 года № 14/137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12.04.2022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Каракиянского районного маслихата Мангистауской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земли сельскохозяйственного назначения по Каракиянскому району.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28/297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Е.Есенкосов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Каракиянскому району" Абилов Баймурат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отношении" Толегенов Абдихалык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