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7ed1" w14:textId="7077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государственного учреждения "Каракиянский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13 апреля 2015 года № 136. Зарегистрировано Департаментом юстиции Мангистауской области от 12 мая 2015 года № 2716.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"Каракиянский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"Каракиянский районный отдел сельского хозяйства и ветеринарии" (Е.Бегниязов)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Бекова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"Каракиянский районный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Бегниязов Ержан Сактапулы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апреля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136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"Каракиянский районный отдел сельского хозяйства 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"Каракиянский районный отдел сельского хозяйства и ветеринарии" является государственным органом Республики Казахстан, осуществляющим руководство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"Каракиянский районный отдел сельского хозяйства и ветеринарии"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"Каракиянский районный отдел сельского хозяйства и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"Каракиянский районный отдел сельского хозяйства и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"Каракиянский районный отдел сельского хозяйства и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"Каракиянский районный отдел сельского хозяйства и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сельского хозяйства и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"Каракиянский районный отдел сельского хозяйства и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130300, Республика Казахстан, Мангистауская область, Каракиянский район, село Курык, улица Досан Батыра, здание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"Қарақия аудандық ауыл шаруашылығы және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"Каракиянский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Учредителем государственного учреждения "Каракиянский районный отдел сельского хозяйства и ветеринарии"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"Каракиянский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"Каракиянский районный отдел сельского хозяйства и ветеринарии"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"Каракиянский районный отдел сельского хозяйства и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"Каракиянский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"Каракиянский районный отдел сельского хозяйства и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"Каракиянский районный отдел сельского хозяйства и ветеринарии" определяется государственным учреждением "Каракиянский районный отдел сельского хозяйства и ветеринарии"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"Каракиянский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 государственного учреждения "Каракиянский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государственной политики в сфере сельского хозяйства и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государственной поддержки сельского хозяйства и ветеринарной службы, создание максимально благоприятствующих условий их развития, защита здоровья населения от общих заболевании человека и животных, обеспечение ветеринарно-санитарной безопасности, организация и осуществление ветеринарно-санитарного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государственной технической инспекции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решений об установлении карантина или ограничительных мероприятий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принятие решений о снятии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выдача акта эпизоотического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ведение ветеринарного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контроль и надзор за выполнением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выявление и установление причин и условий возникновения и распространения болезней животных и их пищевых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контроль и надзор за проведением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государственной технической инспекций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осуществляет иные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выдавать ветеринарные справки, действующие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оказать качественную государственную услугу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реализовать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"Каракиянский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государственным учреждением "Каракиянский районный отдел сельского хозяйства и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сельского хозяйства и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Первого руководителя государственного учреждения "Каракиянский районный отдел сельского хозяйства и ветеринарии" назначает на должность и освобождает от должности аким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"Каракиянский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повышениям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"Каракиянский районный отдел сельского хозяйства и ветеринарии"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"Каракиянский районный отдел сельского хозяйства и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 государственного учреждения "Каракиянский районный отдел сельского хозяйства и ветеринарии"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"Каракиянский районный отдел сельского хозяйства и ветеринарии"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"Каракиянский районный отдел сельского хозяйства и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"Каракиянский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Внесение изменений и дополнений в учредительные документы государственного учреждения "Каракиянский районный отдел сельского хозяйства и ветеринарии" производится по постановлению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Внесенные изменения и дополнения в учредительные документы государственного учреждения "Каракиянский районный отдел сельского хозяйства и ветеринарии" регистрируются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"Каракиянский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Реорганизация и ликвидация государственного учреждения "Каракиянский районный отдел сельского хозяйства и ветеринарии"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