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a0d" w14:textId="1fd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ежемесячной
родительской платы на 2015 год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26 марта 2015 года № 103. Зарегистрировано Департаментом юстиции Мангистауской области от 23 апреля 2015 года № 2691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ежемесячной родительской платы на 2015 год по Каракиянскому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«Каракиянский районный отдел образования» акимата Каракиянского района (Байбосинова К.Х):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государственного образовательного заказа на дошкольное воспитание и обучение, размера подушевого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Беккайырова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103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ежемесячный родительской платы на 2015 год по Каракиянскому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118"/>
        <w:gridCol w:w="1113"/>
        <w:gridCol w:w="954"/>
        <w:gridCol w:w="975"/>
        <w:gridCol w:w="1131"/>
        <w:gridCol w:w="1020"/>
        <w:gridCol w:w="975"/>
        <w:gridCol w:w="1320"/>
        <w:gridCol w:w="1076"/>
        <w:gridCol w:w="1500"/>
      </w:tblGrid>
      <w:tr>
        <w:trPr>
          <w:trHeight w:val="54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организаций дошкольного воспитания и обучения на один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организаций дошкольного воспитания и обучения на один месяц (тенге)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/частная собственность)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Мини-центр при школе с полным днем пребывания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Самостоятельный мини-центр с неполным днем пребывания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(государственная/частная собственность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Мини-центр при школе с полным днем пребывания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Самостоятельный мини-центр с неполным днем пребывания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 частная собственность)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Мини-центр при школе с полным днем пребывания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Курык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«Противотуберкулезный санаторный ясли сад «Балдырган»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"Айголек"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«Казахская дошкольная гимназия "Болашак"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"Кулыншак"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Частный детский сад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ответсвенностью «Детский сад «Рауан»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«Жаншуак» при государственном учреждении «Курыкская средняя школа-гимназия» акимата Каракиянского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 Ералы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детский сад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"Нуршуак"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Жетыбай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«детский сад "Айналайын"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«Гарышкер»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Мунайшы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"Балауса"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"Аяла"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"Еркемай"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центр «Акбота» при коммунальном государственном учреждении «Каракиянский районный отдел образования «Средняя школа №5 села Мунайшы»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Бостан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детский сад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"Өркен"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«Балдаурен» при государственном учреждении «Каракудукская средняя школа»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Сенек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детский сад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"Шугыла"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Куланды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детский сад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"Аружан"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Болашак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детский сад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"Ерке-Наз" акимата Каракиянского района»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