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3569" w14:textId="f613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2013 года № 15/145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от 30 марта 2015 года № 25/260. Зарегистрировано Департаментом юстиции Мангистауской области от 23 апреля 2015 года № 2689. Утратило силу решением Каракиянского районного маслихата Мангистауской области от 29 июня 2015 года № 27/285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Каракиянского районного маслихата Мангистауской области от 29.06.2015 </w:t>
      </w:r>
      <w:r>
        <w:rPr>
          <w:rFonts w:ascii="Times New Roman"/>
          <w:b w:val="false"/>
          <w:i w:val="false"/>
          <w:color w:val="ff0000"/>
          <w:sz w:val="28"/>
        </w:rPr>
        <w:t>№ 27/285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Типовых правил оказания социальной помощи, установления размеров и определения перечня отдельных категорий нуждающихся граждан»,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Каракиянского районного маслихата от 20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социальной помощи, установления размеров и определения перечня отдельных категорий нуждающихся граждан» (зарегистрировано в Реестре государственной регистрации нормативных правовых актов за № 2347, опубликовано в информационно-правовой системе «Әділет» 29 января 2014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9 мая - День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- 100 (сто)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(кроме лиц, ставших инвалидами вследствие ликвидации аварии на Чернобыльской атомной электростанции) - 60 (шестьдесят)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1986-1987 годах) –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(кроме участников ликвидации аварии на Чернобыльской атомной электростанции в 1988-1989 годах) – 20 (двадцать)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органах, в мирное время, семьям сотрудников органов внутренних дел, погибших при исполнении служебных обязанностей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вступившим в повторный брак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или знаком «Жителю блокадного Ленинграда», признававшихся инвалидами в результате общего заболевания, трудового увечья и других причин (за исключением противоправных)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таджикско-афганской границе - 50 (пятьдесят)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относящиеся пострадавщим вследствие ядерных испытаний на Семипалатинском испытательном ядерном полигоне – 20 000 (двадцать тысяч)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 июня – День защиты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дети-инвалиды до шестнадцати лет и дети-инвалиды с шестнадцати до восемнадцати лет первой, второй, третьей групп – 5 (пять) месячных расчетных показателей.»;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Социальная помощь оказывается: онкологическим больным и лицам заразивщихся вирусом иммунодефицита, по заявлению, без учета доходов, в размере 26 (двадцати шести) месячных расчетных показателей и выписанным из специализированной противотуберкулезной медицинской организации по заявлению, без учета доходов в размере 20 (двадцать) месячных расчетных показателей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после государственной регистрации обеспечить официальное опубликование настоящего решения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Осуществляющий полномочия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Кайрат Ерсултанович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марта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