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7cf5" w14:textId="10b7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"Каракиянский районный отдел внутренней политики и развития языков"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от 13 марта 2015 года № 92. Зарегистрировано Депараментом юстиции от 17 апреля 2015 года № 2686. Утратило силу постановлением акимата Каракиянского района Мангистауской области от 19 февраля 2016 года № 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Каракиянского района Мангистауской области от 19.02.2016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после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акимат Каракиянского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"Каракиянский районный отдел внутренней политики и развития языков".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"Каракиянский районный отдел внутренней политики и развития языков"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Беккайырова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"Каракиянский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внутренней политики и развития языков"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Беккалина Калбиби Беккаликызы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 марта 2015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Каракиянского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2015 года № 92</w:t>
            </w:r>
          </w:p>
        </w:tc>
      </w:tr>
    </w:tbl>
    <w:bookmarkStart w:name="z3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"Каракиянский районный отдел внутренней политики и развития языков"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"Каракиянский районный отдел внутренней политики и развития языков" является государственным органом Республики Казахстан, осуществляющим руководство в сферах внутренней политики и развития языков.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исключен постановлением акимата Каракиянского района Мангистауской области от 02.09.2015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236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"Каракиянский районный отдел внутренней политики и развития языков" осуществляет свою деятельность в соответствии с Конституцией,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"Каракиянский районный отдел внутренней политики и развития языков" является юридическим лицом в организационно–правовой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"Каракиянский районный отдел внутренней политики и развития языков" вступает в гражданско–правовые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"Каракиянский районный отдел внутренней политики и развития языков" имеет право выступать стороной гражданско–правовых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"Каракиянский районный отдел внутренней политики и развития языков"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"Каракиянский районный отдел внутренней политики и развития языков"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 государственного учреждения "Каракиянский районный отдел внутренней политики и развития языков": индекс 130300, Республика Казахстан, Мангистауская область, Каракиянский район, село Курык, 1 микрорайон, здание 52 "А".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языке: "Қарақия аудандық ішкі саясат және тілдерді дамыту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языке: государственное учреждение "Каракиянский районный отдел внутренней политики и развития языков".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Учредителем государственного учреждения "Каракиянский районный отдел внутренней политики и развития языков" является акимат Каракиянского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Настоящее Положение является учредительным документом государственного учреждения "Каракиянский районный отдел внутренней политики и развития языков".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Финансирование деятельности государственного учреждения "Каракиянский районный отдел внутренней политики и развития языков" осуществляется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Государственному учреждению "Каракиянский районный отдел внутренней политики и развития языков"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"Каракиянский районный отдел внутренней политики и развития языков".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"Каракиянский районный отдел внутренней политики и развития языков" законодательными актами предоставлено право осуществлять,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"Каракиянский районный отдел внутренней политики и развития языков"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15. Миссия: государственное учреждение "Каракиянский районный отдел внутренней политики и развития языков" реализует государственную политику в сфере внутренней политики и развития языков.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Предметом деятельности государственного учреждения "Каракиянский районный отдел внутренней политики и развития языков" является осуществление управленческих функций в области внутренней политики и развития языков.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Целью деятельности государственного учреждения "Каракиянский районный отдел внутренней политики и развития языков" является эффективная реализация государственной политики в сфере внутренней политики, направленной на консолидацию жителей района на основе единого понимания стоящих перед нацией стратегических задач, укрепление государственности и формирование социального оптимизма граждан, реализация на районном уровне мероприятий по вопросам организации, координации работы в сфере развития языков.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обеспечение, реализация, исполнения в районе местными органами государственного управления внутренней политики государства в соответствии с Законами Республики Казахстан, актами и поручениями Президента, Правительства Республики Казахстан, относящимися к компетенции государственного учреждения "Каракиянский районный отдел внутренней политики и развития языков";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последовательное осуществление политики государства на территории Каракиянского района в отношении религий, молодежных, неправительственных объединений района, осуществление связи с политическими партиями;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участие в укреплении демократических институтов общества, разъяснение и пропаганда основных приоритетов Стратегии развития Казахстана-2050;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Разъяснение и пропаганда законодательства Республики Казахстан по вопросам общественно-политической и внутренней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взаимодействие с общественными объединениями, политичискими партиями, общественно-политическими и религиозными организациями, профессиональными союзами, средствами массовой информации, представителями общественности;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реализация государственной информационной политики на районном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разъяснение и пропаганда политики Президента Республики Казахстан, программ Правительства Республики Казахстан, постановлений акиматов области и района, решений и распоряжений акимов области 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всестороннее и объективное изучение, обобщение и анализ происходящих в регионе общественно-политических процессов и тенденций их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информационной политики координация деятельности районных средств массовой информации по выполнению государственного заказа по ее проведению;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анализ и регулирование общественных процессов, происходящих в районе, выявления очагов социальной напряженности, формирование общественного мнения по важнейшим вопросам жизни республики,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осуществление работы по реализации молодежной политики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последовательное осуществление политики государства на территории Каракиянского района в отношении религии, обеспечение реализации законодательства в сфере регулирования отношений религиозных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осуществление связей с политическими партиями, правозащитными, религиозными и иными общественными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осуществления работы по формированию у населения уважительного отношения к государственным символами Республики Казахстан, выработка рекомендаций и предложений по вопросам пропаганды и применения государственных символов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осуществление работы по вопросам семейно-демографической ситуации в районе, выработка предложений и рекомендаций по основным направлениям гендерной и семейно-демографической политике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разрабатывает и обеспечивает осуществление плана мероприятий по реализации на территории района региональной программы функционирования и развития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проводит мероприятия районного уровня, направленные на развитие государственного и других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обеспечивает функционирование государственного языка во всех сферах общественной жизни и проводит языковую политику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иные функции,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в установленном порядке от государственных органов и должностных лиц, иных организаций и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взаимодействовать в установленном порядке с местными исполнительными органами, организациями, учреждениями всех форм собственности и объектов по вопросам относящимся к компетенции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правовой мониторинг нормативных правовых актов акима и акимата, разработчиком которых учреждение являлось, и своевременно принимать меры по внесению в них изменений и (или) дополнений, или признанию их утратившими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иные права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"Каракиянский районный отдел внутренней политики и развития языков"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19. Руководство государственного учреждения "Каракиянский районный отдел внутренней политики и развития языков" осуществляется первым руководителем, который несет персональную ответственность за выполнение возложенных на государственное учреждение "Каракиянский районный отдел внутренней политики и развития языков"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"Каракиянский районный отдел внутренней политики и развития языков" назначается на должность и освобождается от должности акимом Каракиянского района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"Каракиянский районный отдел внутренней политики и развития языков":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назначает на должности и освобождает от должностей работников государственного учреждения "Каракиянский районный отдел внутренней политики и развития языков"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издает приказы и дает указания по вопросам, входящим в его компетенцию, обязательные для выполнения всеми работниками государственного учреждения "Каракиянский районный отдел внутренней политики и развития языков";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представляет от имени государственного учреждения "Каракиянский районный отдел внутренней политики и развития языков" во всех государственных и иных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контролирует соблюдение исполнительской и трудовой дисциплины, работу кадровой службы и организацию документооборота;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 целях обеспечения деятельности государственного учреждения "Каракиянский районный отдел внутренней политики и развития языков" и выполнения, возложенных на него задач организует проведение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осуществляет поощрение работников государственного учреждения "Каракиянский районный отдел внутренней политики и развития языков", оказание материальной помощи, наложение на них дисциплинарных взысканий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противодействует коррупции и несет за это персональную ответственность.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"Каракиянский районный отдел внутренней политики и развития языков" в период его отсутствия осуществляется лицом, его заменяющим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"Каракиянский районный отдел внутренней политики и развития языков"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22. Уполномоченным органом по государственному имуществу государственного учреждения "Каракиянский районный отдел внутренней политики и развития языков" является государственное учреждение "Каракиянский районный отдел экономики и финансов".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Государственным учреждением "Каракиянский районный отдел внутренней политики и развития языков" проводится ежегодный отчет и мониторинг эффективности управления государственным имуществом с предоставлением данных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"Каракиянский районный отдел внутренней политики и развития языков" можеть иметь на праве оперативного управления обословленное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"Каракиянский районный отдел внутренней политики и развития языков"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Имущество, закрепленное за государственным учреждением "Каракиянский районный отдел внутренней политики и развития языков"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Государственное учреждение "Каракиянский районный отдел внутренней политики и развития языков"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Режим работы государственного учреждения "Каракиянский районный отдел внутренней политики и развития языков"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27. Режим работы государственного учреждения "Каракиянский районный отдел внутренней политики и развития языков" определяется самостоятельно в соответствии с требованиями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Внесение изменений и дополнений в учредительные документы государственного учреждения "Каракиянский районный отдел внутренней политики и развития языков"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28. Внесение изменений и дополнений в учредительные документы государственного учреждения "Каракиянский районный отдел внутренней политики и развития языков" производится по решению акимата Каракиянского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Внесенные изменения и дополнения в учредительные документы государственного учреждения "Каракиянский районный отдел внутренней политики и развития языков" регистрируются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Реорганизация и ликвидация государственного учреждения "Каракиянский районный отдел внутренней политики и развития языков"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30. Реорганизация и ликвидация государственного учреждения "Каракиянский районный отдел внутренней политики и развития языков"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Перечень государственных учреждений, находящейся в ведении ведомства государственного учреждения "Каракиянский районный отдел внутренней политики и развития языков":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Коммунальное государственное учреждение "Молодежный ресурсный центр" Каракиянского районного отдела внутренней политики и развития языков.".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Раздел 7 дополнено пунктом 31 в соответствии с постановлением акимата Каракиянского района Мангистауской области от 02.09.2015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356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