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8cb7e" w14:textId="f28cb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29 декабря 2014 года № 24/247 "О районном бюджете на 2015-2017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Каракиянского районного маслихата Мангистауской области от 30 марта 2015 года № 25/259. Зарегистрировано Департаментом юстиции Мангистауской области от 15 апреля 2015 года № 2678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 и решением Мангистауского областного маслихата от 17 марта 2015 года </w:t>
      </w:r>
      <w:r>
        <w:rPr>
          <w:rFonts w:ascii="Times New Roman"/>
          <w:b w:val="false"/>
          <w:i w:val="false"/>
          <w:color w:val="000000"/>
          <w:sz w:val="28"/>
        </w:rPr>
        <w:t>№ 23/374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и дополнений в решение областного маслихата от 11 декабря 2014 года № 21/304 «Об областном бюджете на 2015-2017 годы» (зарегистрировано в Реестре государственной регистрации нормативных прововых актов за № 2649), Каракиянский районный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 Каракиянского районного маслихата от 29 декабря 2014 года </w:t>
      </w:r>
      <w:r>
        <w:rPr>
          <w:rFonts w:ascii="Times New Roman"/>
          <w:b w:val="false"/>
          <w:i w:val="false"/>
          <w:color w:val="000000"/>
          <w:sz w:val="28"/>
        </w:rPr>
        <w:t>№ 24/247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районном бюджете на 2015-2017 годы» (зарегестрировано в Реестре государственной регистрации нормативных правовых актов за № 2596, опубликовано в информационно-правовой системе «Әділет» от 2 февраля 2015 года)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на 2015-2017 годы согласно приложению, в том числе бюджет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10 084 043,6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7 842 511,6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7 772,0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27 058,0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2 206 702,0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10 243 323,9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58 780,0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80 271,0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21 491,0 тысяч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218 060,3 тысяч тенге. 6) финансирование дефицита (использование профицита) бюджета – 218 060,3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21 491,0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21 491,0 тысяч тенге; используемые остатки бюджетных средств – 159 280,3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Первая строка 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Учесть, что в районном бюджете на 2015 год с республиканского бюджета были выделены следующие текущие целевые трансферты, целевые трансферты на развитие, бюджетные кредиты и средства за счет целевых трансфертов выделенных с Национального Фонда Республики Казахстан:»;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«4) 9 мая - День Победы: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участникам и инвалидам Великой Отечественной войны - 100 (сто)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по льготам и гарантиям к инвалидам Великой Отечественной войны (кроме инвалидов ликвидации аварии на Чернобыльской АЭС) - 60 (шестьдесят)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по льготам и гарантиям к участникам Великой Отечественной войны (кроме участников ликвидации аварии на Чернобыльской АЭС в 1986-1987 годах) – 50 (пятьдесят)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по льготам и гарантиям к участникам Великой Отечественной войны (кроме участников ликвидации аварии на Чернобыльской АЭС в 1988-1989 годах) – 20 (двадцать)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указанные в подпунктах 3) – 5) статьи 4 Закона Республики Казахстан от 5 апреля 1999 года «О специальном государственном пособии в Республике Казахстан» - 40 (сорок) месячных расчетных показателей;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участникам боевых действий на таджикско-афганской границе - 50 (пятьдесят) месячных расчетных показателей.»;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«5) 1 июня – День защиты детей: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дети-инвалиды до шестнадцати лет и дети-инвалиды с шестнадцати до восемнадцати лет первой, второй, третьей групп – 5 (пять) месячных расчетных показателей.»;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«10) Социальная помощь лицам: онкологическим больным и заразивщихся вирусом иммунодефицита, по заявлению, без учета доходов, в размере 26 (двадцати шести) месячных расчетных показателей единовременно и выписанным из специализированной противотуберкулезной медицинской организации по заявлению, без учета доходов в размере - 20 (двадцать) месячных расчетных показателей ежеквартально.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«11. Утвердить резерв местного исполнительного органа в сумме 16113,0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Каракиянского районного маслихата по вопросам экономики и бюджета (председатель комиссии Е.Есенкосов).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«Аппарат Каракиянского районного маслихата» после государственной регистрации обеспечить опубликование настоящего решения на интернет – ресурсе Каракиянского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Осуществляющий полномочия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председателя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 А.Мееров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учреждения «Каракиянского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отдела экономики и финансов»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Абдикаликова Алия Жумабаевна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 марта 2015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Каракиянского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марта 2015 года № 25/259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4"/>
        <w:gridCol w:w="378"/>
        <w:gridCol w:w="504"/>
        <w:gridCol w:w="126"/>
        <w:gridCol w:w="1260"/>
        <w:gridCol w:w="8316"/>
        <w:gridCol w:w="1512"/>
      </w:tblGrid>
      <w:tr>
        <w:trPr>
          <w:trHeight w:val="6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класc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подкласc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0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1.ДОХОДЫ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10 084 043,6 </w:t>
            </w:r>
          </w:p>
        </w:tc>
      </w:tr>
      <w:tr>
        <w:trPr>
          <w:trHeight w:val="7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7 842 511,6 </w:t>
            </w:r>
          </w:p>
        </w:tc>
      </w:tr>
      <w:tr>
        <w:trPr>
          <w:trHeight w:val="7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521 324,6 </w:t>
            </w:r>
          </w:p>
        </w:tc>
      </w:tr>
      <w:tr>
        <w:trPr>
          <w:trHeight w:val="18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521 324,6 </w:t>
            </w:r>
          </w:p>
        </w:tc>
      </w:tr>
      <w:tr>
        <w:trPr>
          <w:trHeight w:val="9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433 103,0 </w:t>
            </w:r>
          </w:p>
        </w:tc>
      </w:tr>
      <w:tr>
        <w:trPr>
          <w:trHeight w:val="15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433 103,0 </w:t>
            </w:r>
          </w:p>
        </w:tc>
      </w:tr>
      <w:tr>
        <w:trPr>
          <w:trHeight w:val="7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6 787 426,0</w:t>
            </w:r>
          </w:p>
        </w:tc>
      </w:tr>
      <w:tr>
        <w:trPr>
          <w:trHeight w:val="10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6 635 321,0</w:t>
            </w:r>
          </w:p>
        </w:tc>
      </w:tr>
      <w:tr>
        <w:trPr>
          <w:trHeight w:val="7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104 472,0</w:t>
            </w:r>
          </w:p>
        </w:tc>
      </w:tr>
      <w:tr>
        <w:trPr>
          <w:trHeight w:val="7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47 104,0</w:t>
            </w:r>
          </w:p>
        </w:tc>
      </w:tr>
      <w:tr>
        <w:trPr>
          <w:trHeight w:val="7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529,0</w:t>
            </w:r>
          </w:p>
        </w:tc>
      </w:tr>
      <w:tr>
        <w:trPr>
          <w:trHeight w:val="13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92 376,0</w:t>
            </w:r>
          </w:p>
        </w:tc>
      </w:tr>
      <w:tr>
        <w:trPr>
          <w:trHeight w:val="7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3 650,0</w:t>
            </w:r>
          </w:p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75 705,0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12 721,0</w:t>
            </w:r>
          </w:p>
        </w:tc>
      </w:tr>
      <w:tr>
        <w:trPr>
          <w:trHeight w:val="9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7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108,0</w:t>
            </w:r>
          </w:p>
        </w:tc>
      </w:tr>
      <w:tr>
        <w:trPr>
          <w:trHeight w:val="7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108,0</w:t>
            </w:r>
          </w:p>
        </w:tc>
      </w:tr>
      <w:tr>
        <w:trPr>
          <w:trHeight w:val="39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7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8 174,0</w:t>
            </w:r>
          </w:p>
        </w:tc>
      </w:tr>
      <w:tr>
        <w:trPr>
          <w:trHeight w:val="9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7 772,0</w:t>
            </w:r>
          </w:p>
        </w:tc>
      </w:tr>
      <w:tr>
        <w:trPr>
          <w:trHeight w:val="15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5 678,0</w:t>
            </w:r>
          </w:p>
        </w:tc>
      </w:tr>
      <w:tr>
        <w:trPr>
          <w:trHeight w:val="19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5 661,0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17,0 </w:t>
            </w:r>
          </w:p>
        </w:tc>
      </w:tr>
      <w:tr>
        <w:trPr>
          <w:trHeight w:val="99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1809,0</w:t>
            </w:r>
          </w:p>
        </w:tc>
      </w:tr>
      <w:tr>
        <w:trPr>
          <w:trHeight w:val="138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1809,0</w:t>
            </w:r>
          </w:p>
        </w:tc>
      </w:tr>
      <w:tr>
        <w:trPr>
          <w:trHeight w:val="19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285,0</w:t>
            </w:r>
          </w:p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285,0</w:t>
            </w:r>
          </w:p>
        </w:tc>
      </w:tr>
      <w:tr>
        <w:trPr>
          <w:trHeight w:val="7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ОТ ПРОДАЖИ ОСНОВНОГО КАПИТАЛА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27 058,0</w:t>
            </w:r>
          </w:p>
        </w:tc>
      </w:tr>
      <w:tr>
        <w:trPr>
          <w:trHeight w:val="13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27 058,0</w:t>
            </w:r>
          </w:p>
        </w:tc>
      </w:tr>
      <w:tr>
        <w:trPr>
          <w:trHeight w:val="7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2 206 702,0</w:t>
            </w:r>
          </w:p>
        </w:tc>
      </w:tr>
      <w:tr>
        <w:trPr>
          <w:trHeight w:val="2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2 206 702,0</w:t>
            </w:r>
          </w:p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2 206 702,0</w:t>
            </w:r>
          </w:p>
        </w:tc>
      </w:tr>
      <w:tr>
        <w:trPr>
          <w:trHeight w:val="52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 гр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10 243 323,9 </w:t>
            </w:r>
          </w:p>
        </w:tc>
      </w:tr>
      <w:tr>
        <w:trPr>
          <w:trHeight w:val="19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281 660,0</w:t>
            </w:r>
          </w:p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17 157,0</w:t>
            </w:r>
          </w:p>
        </w:tc>
      </w:tr>
      <w:tr>
        <w:trPr>
          <w:trHeight w:val="2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16 797,0</w:t>
            </w:r>
          </w:p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68 863,0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67 763,0</w:t>
            </w:r>
          </w:p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</w:p>
        </w:tc>
      </w:tr>
      <w:tr>
        <w:trPr>
          <w:trHeight w:val="40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126 716,0</w:t>
            </w:r>
          </w:p>
        </w:tc>
      </w:tr>
      <w:tr>
        <w:trPr>
          <w:trHeight w:val="36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123 566,0</w:t>
            </w:r>
          </w:p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3 150,0</w:t>
            </w:r>
          </w:p>
        </w:tc>
      </w:tr>
      <w:tr>
        <w:trPr>
          <w:trHeight w:val="2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31 696,0</w:t>
            </w:r>
          </w:p>
        </w:tc>
      </w:tr>
      <w:tr>
        <w:trPr>
          <w:trHeight w:val="5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13696,0</w:t>
            </w:r>
          </w:p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учреждении и организации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18000,0</w:t>
            </w:r>
          </w:p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28 684,0</w:t>
            </w:r>
          </w:p>
        </w:tc>
      </w:tr>
      <w:tr>
        <w:trPr>
          <w:trHeight w:val="102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оценки имущества в целях налогообложения 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25 509,0</w:t>
            </w:r>
          </w:p>
        </w:tc>
      </w:tr>
      <w:tr>
        <w:trPr>
          <w:trHeight w:val="18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570,0</w:t>
            </w:r>
          </w:p>
        </w:tc>
      </w:tr>
      <w:tr>
        <w:trPr>
          <w:trHeight w:val="34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1 605,0</w:t>
            </w:r>
          </w:p>
        </w:tc>
      </w:tr>
      <w:tr>
        <w:trPr>
          <w:trHeight w:val="16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16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8 544,0</w:t>
            </w:r>
          </w:p>
        </w:tc>
      </w:tr>
      <w:tr>
        <w:trPr>
          <w:trHeight w:val="16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8 544,0</w:t>
            </w:r>
          </w:p>
        </w:tc>
      </w:tr>
      <w:tr>
        <w:trPr>
          <w:trHeight w:val="16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16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16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34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5 350,0</w:t>
            </w:r>
          </w:p>
        </w:tc>
      </w:tr>
      <w:tr>
        <w:trPr>
          <w:trHeight w:val="51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5 350,0</w:t>
            </w:r>
          </w:p>
        </w:tc>
      </w:tr>
      <w:tr>
        <w:trPr>
          <w:trHeight w:val="21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5 350,0</w:t>
            </w:r>
          </w:p>
        </w:tc>
      </w:tr>
      <w:tr>
        <w:trPr>
          <w:trHeight w:val="7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4 145 964,0</w:t>
            </w:r>
          </w:p>
        </w:tc>
      </w:tr>
      <w:tr>
        <w:trPr>
          <w:trHeight w:val="22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529 581,0</w:t>
            </w:r>
          </w:p>
        </w:tc>
      </w:tr>
      <w:tr>
        <w:trPr>
          <w:trHeight w:val="18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351 644,0</w:t>
            </w:r>
          </w:p>
        </w:tc>
      </w:tr>
      <w:tr>
        <w:trPr>
          <w:trHeight w:val="3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177 937,0</w:t>
            </w:r>
          </w:p>
        </w:tc>
      </w:tr>
      <w:tr>
        <w:trPr>
          <w:trHeight w:val="16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2 160 435,0</w:t>
            </w:r>
          </w:p>
        </w:tc>
      </w:tr>
      <w:tr>
        <w:trPr>
          <w:trHeight w:val="2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21 992,0</w:t>
            </w:r>
          </w:p>
        </w:tc>
      </w:tr>
      <w:tr>
        <w:trPr>
          <w:trHeight w:val="7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1 873 663,0</w:t>
            </w:r>
          </w:p>
        </w:tc>
      </w:tr>
      <w:tr>
        <w:trPr>
          <w:trHeight w:val="54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39 114,0</w:t>
            </w:r>
          </w:p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99 718,0</w:t>
            </w:r>
          </w:p>
        </w:tc>
      </w:tr>
      <w:tr>
        <w:trPr>
          <w:trHeight w:val="42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3 637,0</w:t>
            </w:r>
          </w:p>
        </w:tc>
      </w:tr>
      <w:tr>
        <w:trPr>
          <w:trHeight w:val="24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6 176,0</w:t>
            </w:r>
          </w:p>
        </w:tc>
      </w:tr>
      <w:tr>
        <w:trPr>
          <w:trHeight w:val="39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3 574,0</w:t>
            </w:r>
          </w:p>
        </w:tc>
      </w:tr>
      <w:tr>
        <w:trPr>
          <w:trHeight w:val="39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1 487,0</w:t>
            </w:r>
          </w:p>
        </w:tc>
      </w:tr>
      <w:tr>
        <w:trPr>
          <w:trHeight w:val="7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18 335,0</w:t>
            </w:r>
          </w:p>
        </w:tc>
      </w:tr>
      <w:tr>
        <w:trPr>
          <w:trHeight w:val="7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92 739,0</w:t>
            </w:r>
          </w:p>
        </w:tc>
      </w:tr>
      <w:tr>
        <w:trPr>
          <w:trHeight w:val="7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83 193,0</w:t>
            </w:r>
          </w:p>
        </w:tc>
      </w:tr>
      <w:tr>
        <w:trPr>
          <w:trHeight w:val="7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83 193,0</w:t>
            </w:r>
          </w:p>
        </w:tc>
      </w:tr>
      <w:tr>
        <w:trPr>
          <w:trHeight w:val="7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1 372 755,0</w:t>
            </w:r>
          </w:p>
        </w:tc>
      </w:tr>
      <w:tr>
        <w:trPr>
          <w:trHeight w:val="7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1 372 755,0</w:t>
            </w:r>
          </w:p>
        </w:tc>
      </w:tr>
      <w:tr>
        <w:trPr>
          <w:trHeight w:val="7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358 129,0</w:t>
            </w:r>
          </w:p>
        </w:tc>
      </w:tr>
      <w:tr>
        <w:trPr>
          <w:trHeight w:val="7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10 678,0</w:t>
            </w:r>
          </w:p>
        </w:tc>
      </w:tr>
      <w:tr>
        <w:trPr>
          <w:trHeight w:val="7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10 678,0</w:t>
            </w:r>
          </w:p>
        </w:tc>
      </w:tr>
      <w:tr>
        <w:trPr>
          <w:trHeight w:val="2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347 278,0</w:t>
            </w:r>
          </w:p>
        </w:tc>
      </w:tr>
      <w:tr>
        <w:trPr>
          <w:trHeight w:val="52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19 862,0</w:t>
            </w:r>
          </w:p>
        </w:tc>
      </w:tr>
      <w:tr>
        <w:trPr>
          <w:trHeight w:val="7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83 307,0</w:t>
            </w:r>
          </w:p>
        </w:tc>
      </w:tr>
      <w:tr>
        <w:trPr>
          <w:trHeight w:val="75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19 275,0</w:t>
            </w:r>
          </w:p>
        </w:tc>
      </w:tr>
      <w:tr>
        <w:trPr>
          <w:trHeight w:val="16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19 100,0</w:t>
            </w:r>
          </w:p>
        </w:tc>
      </w:tr>
      <w:tr>
        <w:trPr>
          <w:trHeight w:val="9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306,0</w:t>
            </w:r>
          </w:p>
        </w:tc>
      </w:tr>
      <w:tr>
        <w:trPr>
          <w:trHeight w:val="2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166 934,0</w:t>
            </w:r>
          </w:p>
        </w:tc>
      </w:tr>
      <w:tr>
        <w:trPr>
          <w:trHeight w:val="37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2 617,0</w:t>
            </w:r>
          </w:p>
        </w:tc>
      </w:tr>
      <w:tr>
        <w:trPr>
          <w:trHeight w:val="21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1 800,0</w:t>
            </w:r>
          </w:p>
        </w:tc>
      </w:tr>
      <w:tr>
        <w:trPr>
          <w:trHeight w:val="7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14 872,0</w:t>
            </w:r>
          </w:p>
        </w:tc>
      </w:tr>
      <w:tr>
        <w:trPr>
          <w:trHeight w:val="9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3 486,0</w:t>
            </w:r>
          </w:p>
        </w:tc>
      </w:tr>
      <w:tr>
        <w:trPr>
          <w:trHeight w:val="42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 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7 788,0</w:t>
            </w:r>
          </w:p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4926,0</w:t>
            </w:r>
          </w:p>
        </w:tc>
      </w:tr>
      <w:tr>
        <w:trPr>
          <w:trHeight w:val="2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3005,0</w:t>
            </w:r>
          </w:p>
        </w:tc>
      </w:tr>
      <w:tr>
        <w:trPr>
          <w:trHeight w:val="45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173,0</w:t>
            </w:r>
          </w:p>
        </w:tc>
      </w:tr>
      <w:tr>
        <w:trPr>
          <w:trHeight w:val="3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мероприятии по обеспечению прав и улучшению качества жизни инвалидов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173,0</w:t>
            </w:r>
          </w:p>
        </w:tc>
      </w:tr>
      <w:tr>
        <w:trPr>
          <w:trHeight w:val="16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1 724 084,0</w:t>
            </w:r>
          </w:p>
        </w:tc>
      </w:tr>
      <w:tr>
        <w:trPr>
          <w:trHeight w:val="45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353 872,0</w:t>
            </w:r>
          </w:p>
        </w:tc>
      </w:tr>
      <w:tr>
        <w:trPr>
          <w:trHeight w:val="12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173 188,0</w:t>
            </w:r>
          </w:p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176 761,0</w:t>
            </w:r>
          </w:p>
        </w:tc>
      </w:tr>
      <w:tr>
        <w:trPr>
          <w:trHeight w:val="7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Дорожной карте занятости 2020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3923,0</w:t>
            </w:r>
          </w:p>
        </w:tc>
      </w:tr>
      <w:tr>
        <w:trPr>
          <w:trHeight w:val="45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114 758,0</w:t>
            </w:r>
          </w:p>
        </w:tc>
      </w:tr>
      <w:tr>
        <w:trPr>
          <w:trHeight w:val="7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4800,0</w:t>
            </w:r>
          </w:p>
        </w:tc>
      </w:tr>
      <w:tr>
        <w:trPr>
          <w:trHeight w:val="7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84 478,0</w:t>
            </w:r>
          </w:p>
        </w:tc>
      </w:tr>
      <w:tr>
        <w:trPr>
          <w:trHeight w:val="21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</w:p>
        </w:tc>
      </w:tr>
      <w:tr>
        <w:trPr>
          <w:trHeight w:val="21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9 500,0</w:t>
            </w:r>
          </w:p>
        </w:tc>
      </w:tr>
      <w:tr>
        <w:trPr>
          <w:trHeight w:val="21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Дорожной карте занятости 2020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980,0</w:t>
            </w:r>
          </w:p>
        </w:tc>
      </w:tr>
      <w:tr>
        <w:trPr>
          <w:trHeight w:val="36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1 255 454,0</w:t>
            </w:r>
          </w:p>
        </w:tc>
      </w:tr>
      <w:tr>
        <w:trPr>
          <w:trHeight w:val="34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37 457,0</w:t>
            </w:r>
          </w:p>
        </w:tc>
      </w:tr>
      <w:tr>
        <w:trPr>
          <w:trHeight w:val="7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6 499,0</w:t>
            </w:r>
          </w:p>
        </w:tc>
      </w:tr>
      <w:tr>
        <w:trPr>
          <w:trHeight w:val="37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1 211 498,0</w:t>
            </w:r>
          </w:p>
        </w:tc>
      </w:tr>
      <w:tr>
        <w:trPr>
          <w:trHeight w:val="7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198 780,0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103 178,0</w:t>
            </w:r>
          </w:p>
        </w:tc>
      </w:tr>
      <w:tr>
        <w:trPr>
          <w:trHeight w:val="15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103 178,0</w:t>
            </w:r>
          </w:p>
        </w:tc>
      </w:tr>
      <w:tr>
        <w:trPr>
          <w:trHeight w:val="12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31 048,0</w:t>
            </w:r>
          </w:p>
        </w:tc>
      </w:tr>
      <w:tr>
        <w:trPr>
          <w:trHeight w:val="3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10 774,0</w:t>
            </w:r>
          </w:p>
        </w:tc>
      </w:tr>
      <w:tr>
        <w:trPr>
          <w:trHeight w:val="16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6 258,0</w:t>
            </w:r>
          </w:p>
        </w:tc>
      </w:tr>
      <w:tr>
        <w:trPr>
          <w:trHeight w:val="36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7 193,0</w:t>
            </w:r>
          </w:p>
        </w:tc>
      </w:tr>
      <w:tr>
        <w:trPr>
          <w:trHeight w:val="52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6 823,0</w:t>
            </w:r>
          </w:p>
        </w:tc>
      </w:tr>
      <w:tr>
        <w:trPr>
          <w:trHeight w:val="34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9 000,0</w:t>
            </w:r>
          </w:p>
        </w:tc>
      </w:tr>
      <w:tr>
        <w:trPr>
          <w:trHeight w:val="9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9 000,0</w:t>
            </w:r>
          </w:p>
        </w:tc>
      </w:tr>
      <w:tr>
        <w:trPr>
          <w:trHeight w:val="2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55 554,0</w:t>
            </w:r>
          </w:p>
        </w:tc>
      </w:tr>
      <w:tr>
        <w:trPr>
          <w:trHeight w:val="2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15 628,0</w:t>
            </w:r>
          </w:p>
        </w:tc>
      </w:tr>
      <w:tr>
        <w:trPr>
          <w:trHeight w:val="18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15 121,0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24 605,0</w:t>
            </w:r>
          </w:p>
        </w:tc>
      </w:tr>
      <w:tr>
        <w:trPr>
          <w:trHeight w:val="64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97 041,0</w:t>
            </w:r>
          </w:p>
        </w:tc>
      </w:tr>
      <w:tr>
        <w:trPr>
          <w:trHeight w:val="34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19 016,0</w:t>
            </w:r>
          </w:p>
        </w:tc>
      </w:tr>
      <w:tr>
        <w:trPr>
          <w:trHeight w:val="18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19 016,0</w:t>
            </w:r>
          </w:p>
        </w:tc>
      </w:tr>
      <w:tr>
        <w:trPr>
          <w:trHeight w:val="10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12 167,0</w:t>
            </w:r>
          </w:p>
        </w:tc>
      </w:tr>
      <w:tr>
        <w:trPr>
          <w:trHeight w:val="5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регулирования земельных отношений на территории района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12 167,0</w:t>
            </w:r>
          </w:p>
        </w:tc>
      </w:tr>
      <w:tr>
        <w:trPr>
          <w:trHeight w:val="2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65 858,0</w:t>
            </w:r>
          </w:p>
        </w:tc>
      </w:tr>
      <w:tr>
        <w:trPr>
          <w:trHeight w:val="2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12 750,0</w:t>
            </w:r>
          </w:p>
        </w:tc>
      </w:tr>
      <w:tr>
        <w:trPr>
          <w:trHeight w:val="7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2 035,0</w:t>
            </w:r>
          </w:p>
        </w:tc>
      </w:tr>
      <w:tr>
        <w:trPr>
          <w:trHeight w:val="12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уничтожение бродячих собак и кошек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2 290,0</w:t>
            </w:r>
          </w:p>
        </w:tc>
      </w:tr>
      <w:tr>
        <w:trPr>
          <w:trHeight w:val="2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1 724,0</w:t>
            </w:r>
          </w:p>
        </w:tc>
      </w:tr>
      <w:tr>
        <w:trPr>
          <w:trHeight w:val="13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47 059,0</w:t>
            </w:r>
          </w:p>
        </w:tc>
      </w:tr>
      <w:tr>
        <w:trPr>
          <w:trHeight w:val="2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22 886,0</w:t>
            </w:r>
          </w:p>
        </w:tc>
      </w:tr>
      <w:tr>
        <w:trPr>
          <w:trHeight w:val="3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22 886,0</w:t>
            </w:r>
          </w:p>
        </w:tc>
      </w:tr>
      <w:tr>
        <w:trPr>
          <w:trHeight w:val="105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22 886,0</w:t>
            </w:r>
          </w:p>
        </w:tc>
      </w:tr>
      <w:tr>
        <w:trPr>
          <w:trHeight w:val="7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245 061,0</w:t>
            </w:r>
          </w:p>
        </w:tc>
      </w:tr>
      <w:tr>
        <w:trPr>
          <w:trHeight w:val="48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245 061,0</w:t>
            </w:r>
          </w:p>
        </w:tc>
      </w:tr>
      <w:tr>
        <w:trPr>
          <w:trHeight w:val="16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95 061,0</w:t>
            </w:r>
          </w:p>
        </w:tc>
      </w:tr>
      <w:tr>
        <w:trPr>
          <w:trHeight w:val="40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150 000,0</w:t>
            </w:r>
          </w:p>
        </w:tc>
      </w:tr>
      <w:tr>
        <w:trPr>
          <w:trHeight w:val="10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64 682,0</w:t>
            </w:r>
          </w:p>
        </w:tc>
      </w:tr>
      <w:tr>
        <w:trPr>
          <w:trHeight w:val="39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37 800,0</w:t>
            </w:r>
          </w:p>
        </w:tc>
      </w:tr>
      <w:tr>
        <w:trPr>
          <w:trHeight w:val="36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37 800,0</w:t>
            </w:r>
          </w:p>
        </w:tc>
      </w:tr>
      <w:tr>
        <w:trPr>
          <w:trHeight w:val="16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10 769,0</w:t>
            </w:r>
          </w:p>
        </w:tc>
      </w:tr>
      <w:tr>
        <w:trPr>
          <w:trHeight w:val="13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16 113,0</w:t>
            </w:r>
          </w:p>
        </w:tc>
      </w:tr>
      <w:tr>
        <w:trPr>
          <w:trHeight w:val="13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17,0</w:t>
            </w:r>
          </w:p>
        </w:tc>
      </w:tr>
      <w:tr>
        <w:trPr>
          <w:trHeight w:val="21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</w:p>
        </w:tc>
      </w:tr>
      <w:tr>
        <w:trPr>
          <w:trHeight w:val="13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</w:p>
        </w:tc>
      </w:tr>
      <w:tr>
        <w:trPr>
          <w:trHeight w:val="7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3 096 669,9</w:t>
            </w:r>
          </w:p>
        </w:tc>
      </w:tr>
      <w:tr>
        <w:trPr>
          <w:trHeight w:val="40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финансов района (города областного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3 096 669,9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654,9</w:t>
            </w:r>
          </w:p>
        </w:tc>
      </w:tr>
      <w:tr>
        <w:trPr>
          <w:trHeight w:val="7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3 096 015,0</w:t>
            </w:r>
          </w:p>
        </w:tc>
      </w:tr>
      <w:tr>
        <w:trPr>
          <w:trHeight w:val="16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58 780,0</w:t>
            </w:r>
          </w:p>
        </w:tc>
      </w:tr>
      <w:tr>
        <w:trPr>
          <w:trHeight w:val="7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80 271,0</w:t>
            </w:r>
          </w:p>
        </w:tc>
      </w:tr>
      <w:tr>
        <w:trPr>
          <w:trHeight w:val="40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80 271,0</w:t>
            </w:r>
          </w:p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80 271,0</w:t>
            </w:r>
          </w:p>
        </w:tc>
      </w:tr>
      <w:tr>
        <w:trPr>
          <w:trHeight w:val="18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21 491,0</w:t>
            </w:r>
          </w:p>
        </w:tc>
      </w:tr>
      <w:tr>
        <w:trPr>
          <w:trHeight w:val="9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21 491,0</w:t>
            </w:r>
          </w:p>
        </w:tc>
      </w:tr>
      <w:tr>
        <w:trPr>
          <w:trHeight w:val="2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21 491,0</w:t>
            </w:r>
          </w:p>
        </w:tc>
      </w:tr>
      <w:tr>
        <w:trPr>
          <w:trHeight w:val="39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2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-218 060,3</w:t>
            </w:r>
          </w:p>
        </w:tc>
      </w:tr>
      <w:tr>
        <w:trPr>
          <w:trHeight w:val="3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ФИНАНСИРОВАНИЕ ДЕФИЦИТ (ИСПОЛЬЗОВАНИЕ ПРОФИЦИТА) БЮДЖЕТА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218 060,3</w:t>
            </w:r>
          </w:p>
        </w:tc>
      </w:tr>
      <w:tr>
        <w:trPr>
          <w:trHeight w:val="10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80 271,0</w:t>
            </w:r>
          </w:p>
        </w:tc>
      </w:tr>
      <w:tr>
        <w:trPr>
          <w:trHeight w:val="16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80 271,0</w:t>
            </w:r>
          </w:p>
        </w:tc>
      </w:tr>
      <w:tr>
        <w:trPr>
          <w:trHeight w:val="7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80 271,0</w:t>
            </w:r>
          </w:p>
        </w:tc>
      </w:tr>
      <w:tr>
        <w:trPr>
          <w:trHeight w:val="12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21 491,0</w:t>
            </w:r>
          </w:p>
        </w:tc>
      </w:tr>
      <w:tr>
        <w:trPr>
          <w:trHeight w:val="3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21 491,0</w:t>
            </w:r>
          </w:p>
        </w:tc>
      </w:tr>
      <w:tr>
        <w:trPr>
          <w:trHeight w:val="43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21 491,0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