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af64" w14:textId="c68a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"Каракиянский районный отдел культуры,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от 13 марта 2015 года № 93. Зарегистрировано Департаментом юстиции Мангистауской области от 14 апреля 2015 года № 2675. Утратило силу постановлением акимата Каракиянского района Мангистауской области от 06 июня 2016 года №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Каракиянского района Мангистауской области от 06.06.2016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"Каракиянский районный отдел культуры,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"Каракиянский районный отдел культуры, физической культуры и спорта" (Д.Атагараев)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Беккайырова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Дауылбаев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"Каракиянский районный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отдел культуры, физической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 спорта"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Атагараев Дуйсенбай Айткалиевич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марта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2015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"Каракиянский районный отдел культуры, физической культуры и спорта"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"Каракиянский районный отдел культуры, физической культуры и спорта" является государственным органом Республики Казахстан осуществляющим руководство в сфере культуры,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Исключен постановлением акимата Каракиянского района Мангистауской области от 20.10.2015 </w:t>
      </w:r>
      <w:r>
        <w:rPr>
          <w:rFonts w:ascii="Times New Roman"/>
          <w:b w:val="false"/>
          <w:i w:val="false"/>
          <w:color w:val="000000"/>
          <w:sz w:val="28"/>
        </w:rPr>
        <w:t>N 283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Учредителем государственного учреждения "Каракиянский районный отдел культуры, физической культуры и спорта" является акимат Каракиянского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"Каракиянский районный отдел культуры, физической культуры и спорта" осуществляет свою деятельность в соответствии с Конституцией Республики Казахстан и законами,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"Каракиянский районный отдел культуры, физической культуры и спорта"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 в органах казначейства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"Каракиянский районный отдел культуры, физической культуры и спорта"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учреждение "Каракиянский районный отдел культуры, физической культуры и спорта"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Государственное учреждение "Каракиянский районный отдел культуры, физической культуры и спорта"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"Каракиянский районный отдел культуры,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Структура и лимит штатной численности государственного учреждения "Каракиянский районный отдел культуры, физической культуры и спорта"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Местонахождение юридического лица: Республика Казахстан, индекс 130300, Мангистауская область, Каракиянский район, село Курык, улица Досан Батыра, дом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языке: "Қарақия аудандық мәдениет, дене шынықтыру және спорт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государственное учреждение "Каракиянский районный отдел культуры,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Настоящее Положение является учредительным документом государственного учреждения "Каракиянский районный отдел культуры,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Финансирование деятельности государственного учреждения "Каракиянский районный отдел культуры, физической культуры и спорта"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Государственному учреждению "Каракиянский районный отдел культуры, физической культуры и спорта" запрещается вступать в договорные отношения с субьектами предпринимательства на предмет выполнения обязанностей, являющихся функциями государственного учреждения "Каракиянский районный отдел культуры,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"Каракиянский районный отдел культуры, физической культуры и спорта"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Режим работы государственного учреждения "Каракиянский районный отдел культуры, физической культуры и спорта" определяется самостоятельно в соответствии с требованиями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"Каракиянский районный отдел культуры,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16. 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Реализация государственной политики на районном уровне в области культуры,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развития массового спорта и национальных видов спорта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и обеспечение подготовки сборных команд района по массовым, национальным видам спорта, инвалидному спорту и их участия на областных и республиканских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координация деятельности по развитию спортивной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возрождение, сохранение, развитие и распространение национальной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проведение культурных мероприятий, направленных на пропаганду достижений и образцов культурно-духовного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организация работы по развитию физической культуры и спорта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принятие мер по созданию инфраструктуры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районных спортивных соревнований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обеспечение подготовки сборных команд района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обеспечение развития массового спорта и национальных видов спорта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координация деятельности районных физкультурно-спортивных организаций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присвоение спортсменам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присвоение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реализация единого регионального календаря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координация организации и проведения спортивных мероприятий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осуществление сбора, анализа информации по развитию физической культуры и спорта на территории района для предоставления местному исполнительному органу области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формирование и утверждение списков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организация медицинского обеспечения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обеспечение общественного порядка и общественной безопасности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координация вопросов строительства спортивных сооружений на территории района и обеспечение их доступности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оказание методической и консультативной помощи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обеспечение деятельности районных неспециализированных детско-юношеских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ведение пропаганды физической культуры и спорта, повышение уровня знаний населения в практическом использовании компонентов физической культуры для сохранения и укрепления здоровья, предупреждения заболеваний, достижения высокого уровня работоспособности и долголетия, а также гуманистических идеалов и ценностей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обеспечение инвалидам условия для доступа к спортивным сооружениям для занятия физической культурой и 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разработка проектов нормативных правовых актов акима и акимата района в пределах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создание государственные организации культуры района в сфере театрального, музыкального и киноискусства, библиотечного и музейного дела, культурно-досуговой работы, а также осуществление координацию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организация работы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проведение аттестацию государственных организаций культуры и спорта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осуществление управления коммунальной собственностю в области культуры в пределах своей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совместно с заинтересованными государственными учреждениями принятие мер по реализации программы развития районного акимата, предназначенных для развития сфер культуры и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анализ состояния материально-технической базы учреждений и предприятий в сфере культуры и искусства, а также состояния развития сферы культуры и искусства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назначение и освобождение от должности руководителей подведомственных учреждении и предприятии;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осуществление в интересах местного государственного управления и иных полномочий, возлагаемых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от должностных лиц предприятий, учреждений, организаций независимо от форм собственности, а также общественных объединении и физических лиц документы, заключения, материалы, сведения 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взаимодействовать в установленном порядке с местными исполнительными органами, организациями, учреждениями и объектами по вопросам относящимся к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правовой мониторинг нормативных правовых актов акима и акимата, разработчиком которых учреждение являлось, и своевременно принимать меры по внесению в них изменений и (или) дополнений, или признанию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оказывать организационно-методическую, информационную и иную помощь организациям в сфере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представлять интересы учреждения во всех компетентных органах, учреждениях, организациях, а также в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оказать качественную государственную услугу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реализовать законодательства Республики Казахстан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осуществлять иные права и выполнять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"Каракиянский районный отдел культуры,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20. Руководство государственного учреждения "Каракиянский районный отдел культуры, физической культуры и спорта" осуществляется первым руководителем, который несет персональную ответственность за выполнение возложенных на государственное учреждение "Каракиянский районный отдел культуры, физической культуры и спорта"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Первый руководитель государственного учреждения "Каракиянский районный отдел культуры, физической культуры и спорта"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Полномочия первого руководителя государственного учреждения "Каракиянский районный отдел культуры, физической культуры и спорта":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запрашивает и получает в установленном порядке от исполнительных органов материалы, необходимые для решения вопросов, входящих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созывает в установленном порядке совещания по вопросам, входящим в компетенцию учреждения, с привлечением представителей заинтересованных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без доверенности действует от имени учреждения, представляет его интересы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открывает банковские счета и совершает иные сделки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утверждает порядок и планы по командировкам, стажировкам и повышениям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применяет меры поощрения и налагает дисциплинарные взыскания на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"Каракиянский районный отдел культуры, физической культуры и спорта" в период его отсутствия осуществляется лицом, его заменяющим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"Каракиянский районный отдел культуры,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23. Государственное учреждение "Каракиянский районный отдел культуры, физической культуры и спорта"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"Каракиянский районный отдел культуры, физической культуры и спорта"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Имущество, закрепленное за государственным учреждением "Каракиянский районный отдел культуры, физической культуры и спорта"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Государственное учреждение "Каракиянский районный отдел культуры, физической культуры и спорта"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Внесение изменений и дополнений в учредительные документы государственного учреждения "Каракиянский районный отдел культуры,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 Внесение изменений и дополнений в учредительные документы государственного учреждения "Каракиянский районный отдел культуры, физической культуры и спорта" производится по решению акимата Каракиянского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Внесенные изменения и дополнения в учредительные документы государственного учреждения "Каракиянский районный отдел культуры, физической культуры и спорта" регистрируются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"Каракиянский районный отдел жилищно-коммунального хозяйства, пассажирского транспорта и автомобильных дорог"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28. Реорганизация и ликвидация государственного учреждения "Каракиянский районный отдел культуры, физической культуры и спорта"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Перечень государственных учреждений, находящейся в ведении ведомства государственного учреждения "Каракиянский районный отдел культуры, физической культуры и спорта":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Коммунальное государственное учреждение "Каракиянская районная центральная библиотека" Каракиянского районного отдела культуры,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Государственное коммунальное казенное предприятие "Қарақия аудандық Мәдениет үйі" Каракиянского районного отдела культуры,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Государственное коммунальное казенное предприятие "Каракиянская районная детско-юношеская спортивная школа" Каракиянского районного отдела культуры,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Раздел 6 дополнен пунктом 29 в соответствии с постановлением акимата Каракиянского района Мангистауской области от 20.10.2015 </w:t>
      </w:r>
      <w:r>
        <w:rPr>
          <w:rFonts w:ascii="Times New Roman"/>
          <w:b w:val="false"/>
          <w:i w:val="false"/>
          <w:color w:val="ff0000"/>
          <w:sz w:val="28"/>
        </w:rPr>
        <w:t>N 283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