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71e7" w14:textId="7b0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20 января 2015 года № 22. Зарегистрировано Департаментом юстиции Мангистауской области от 12 февраля 2015 года № 2610.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жилищно-коммунального хозяйства, пассажирского транспорта и автомобильных дорог" (Сантай 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Сантай Руслан Конакбайулы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января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"Каракиянский районный отдел жилищно-коммунального хозяйства, пассажирского транспорта и автомобильных дорог"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"Каракиянский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жилищно-коммунального хозяйства, пассажирского транспорта и автомобильных дорог"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Государственное учреждение "Каракиянский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"Каракиянский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государственного учреждения "Каракиянский районный отдел жилищно-коммунального хозяйства, пассажирского транспорта и автомобильных дорог": индекс 130300, Республика Казахстан, Мангистауская область, Каракиянский район, село Курык, улица Досан батыра, дом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"Қарақия аудандық тұрғын үй-коммуналдық шаруашылығы, жолаушы көлігі және автомобиль жолдары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"Каракиянский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"Каракиянский районный отдел жилищно-коммунального хозяйства, пассажирского транспорта и автомобильных дорог"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"Каракиянский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жилищно-коммунального хозяйства, пассажирского транспорта и автомобильных дорог"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"Каракиянский районный отдел жилищно-коммунального хозяйства, пассажирского транспорта и автомобильных дорог"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внутрирайонных общественных пассажирских перевозок, дорог районного значения, коммуникаций, государственной политики в области жилищных отношений, государственный контроль в области жилищного фонда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обеспечение функционирования и развития систем инженерного обеспечения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контроль деятельности органов управления объектами кондоминиумов по сохранению и надлежащей эксплуатации жилищного фонда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реализация государственных программ на территории района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государственной политики в областях жилищно-коммунального хозяйства, пассажирского транспорта и автомобильных дорог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строительства, реконструкции и ремонта объектов водоснабжения, очистных, дренажных систем, канализационных, тепловых, электрических сетей и других объектов жилищно-коммунального хозяйства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строительству, реконструкции, ремонту и содержанию районных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работ по освещению и содержанию сетей уличного освещения, благоустройство и озеленение районных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полномочий, предоставляемых нормативными правовыми актами, участие в формировании ценовой (тарифной) политики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планов мероприятий и контроль за их исполнением по строительству, реконструкции и капитальному ремонту объектов жилищно-коммунального хозяйства, районных дорог,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правового и организационного содействия кооперативам собственников квартир и владельцам помещений по вопросам содержания жилых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всесторонней помощи в создании кооперативов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рекомендаций, обобщение опыта по внедрению организационных форм содержания и ремонта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выявление бесхозяйного, выморочного недвижимого жилого имущества с последующей передачей его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подготовка предложений и проектов решений акимата района по предоставлению жилья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участие в работе государственных комиссий по приемке в эксплуатацию объектов жилищно-коммунального назначения и благоустройства, районных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 и объектов благоустройства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анализа и достоверности информации о динамике развития отраслей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участие в осуществлении мер по повышению безопасности движения, проведении единой технической политики в дорожной отрасли с целью обеспечения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выдача актов на обрезку зеленых насаждений, ордеров на земляных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территории,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принятие участия в подготовке нормативных и методических документов по контролю качества содержания жилых зданий, территории, прилегающей к объекту кондоминиума и предоставлению коммунальных услуг, а также оказание консультационной помощи владельцам подконтрольных объектов, предприятиям, организациям или гражданам, осуществляющим эксплуатацию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разработка проектов нормативных правовых актов акима и акимата района в пределах своей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представление интересов государства во всех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представление на утверждение уполномоченного государственного органа наименования и индексы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контроль за качеством и приемкой выполненных дорожных работ по строительству, ремонту, содержанию и озеленению автомобильных дорог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проведение в соответствии с законодательством конкурсов на выполнение дорожных работ сети автодорог местного значения и услуг по перевозке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участвует в работе областной комиссии по обеспечению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обеспечивает использования направляемых на финансирование дорожной деятельности средств в соответствии с законодательством Республики Казахстан и их целевого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по вопросам государственного жилищного фонда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района и в исполнительные органы о совершенствовании деятельности в сфере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техническим состоянием жилищного фонда, автомобильных дорог и коммунальных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объеденении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составлять акты о нарушениях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"Каракиянский районный отдел жилищно-коммунального хозяйства, пассажирского транспорта и автомобильных дорог"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"Каракиянский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жилищно-коммунального хозяйства,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Государственное учреждение "Каракиянский районный отдел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"Каракиянский районный отдел жилищно-коммунального хозяйства, пассажирского транспорта и автомобильных дорог"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"Каракиянский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"Каракиянский районный отдел жилищно-коммунального хозяйства, пассажирского транспорта и автомобильных дорог"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Реорганизация и ликвидация государственного учреждения "Каракиянский районный отдел жилищно-коммунального хозяйства, пассажирского транспорта и автомобильных дорог"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