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2198" w14:textId="3412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от 12 января 2015 года № 5. Зарегистрировано Депараментом юстиции от 27 января 2015 года № 2601.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 и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Утвердить перечень организации, в которых будут проводиться общественные работы на 2015 год,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«Каракиянский районный отдел занятости и социальных программ » обеспечить государственную регистрацию данного постановления в органах юстиции, его официальное опубликование в информационно-правовой системе «Әділет»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Беккайырова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 К. 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Рысбаев Кайрат Ерсултанулы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января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Каракиянского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января 2015 года № 5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организации, в которых будут проводиться общественные работы на 2015 год,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2127"/>
        <w:gridCol w:w="1683"/>
        <w:gridCol w:w="1789"/>
        <w:gridCol w:w="1810"/>
        <w:gridCol w:w="1662"/>
        <w:gridCol w:w="1472"/>
        <w:gridCol w:w="1621"/>
      </w:tblGrid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(тенге)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финансиро-вания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общественные работы (количество человек)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на общественные работы (количество человек)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Каракиянского района»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документов, доставка документации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Курык»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разносчик военных повестков, курьер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документов, доставка документации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Жетыбай»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разносчик военных повестков, курьер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документов, доставка документации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Мунайшы»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разносчик военных повестков, курьер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документов, доставка документации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Сенек»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разносчик военных повестков, курьер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документов, доставка документации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Бостан»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разносчик военных повестков, курьер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документов, доставка документации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Куланды»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разносчик военных повестков, курьер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документов, доставка документации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Болашак»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разносчик военных повестков, курьер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документов, доставка документации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Каракиянского района Департамента юстиции Мангистауской области Министерства юстиции Республики Казахстан"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документов, доставка документации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«Каракиянский районный суд»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уведомлений и повесток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«Каракиянская районная прокуратура»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документов, доставка документации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внутренних дел Каракиянского района Мангистауской области»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документов, доставка документации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«Каракиянский районный отдел жилищно-коммунального хозяйства, пассажирского транспорта и автомобильных дорог»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документов, доставка документации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«Каракиянский районный отдел земельных отношении»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документов, доставка документации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