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83db" w14:textId="4218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вывоз, захоронение и утилизацию твердых бытовых отходов по Бейнеускому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28 декабря 2015 года № 38/273. Зарегистрировано Департаментом юстиции Мангистауской области от 31 декабря 2015 года № 2929. Утратило силу решением Бейнеуского районного маслихата Мангистауской области от 5 февраля 2019 года № 32/267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05.02.2019 </w:t>
      </w:r>
      <w:r>
        <w:rPr>
          <w:rFonts w:ascii="Times New Roman"/>
          <w:b w:val="false"/>
          <w:i w:val="false"/>
          <w:color w:val="ff0000"/>
          <w:sz w:val="28"/>
        </w:rPr>
        <w:t>№ 32/267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Бейнеуского районного маслихата Мангистауской области от 23.06.2016 </w:t>
      </w:r>
      <w:r>
        <w:rPr>
          <w:rFonts w:ascii="Times New Roman"/>
          <w:b w:val="false"/>
          <w:i w:val="false"/>
          <w:color w:val="ff0000"/>
          <w:sz w:val="28"/>
        </w:rPr>
        <w:t>№ 3/25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Бейнеуский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сбор, вывоз, захоронение и утилизацию твердых бытовых отходов по Бейнеускому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Бейнеуского районного маслихата Мангистауской области от 23.06.2016 </w:t>
      </w:r>
      <w:r>
        <w:rPr>
          <w:rFonts w:ascii="Times New Roman"/>
          <w:b w:val="false"/>
          <w:i w:val="false"/>
          <w:color w:val="000000"/>
          <w:sz w:val="28"/>
        </w:rPr>
        <w:t>№ 3/25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(Б.Туйешиев) обеспечить государственную регистрацию данного решения в органах юстиции, его официальное опубликование в информационно-прававой системе "Әділет" и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Ж.Оразайулы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"Бейнеуский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жилищно-коммунального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хозяйства, пассажирского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и автомобильных дорог"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Т.Т.Нурмаганбетов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декабря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захоронение и утилизацию твердых бытовых отходов по Бейнеускому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Бейнеуского районного маслихата Мангистауской области от 23.06.2016 </w:t>
      </w:r>
      <w:r>
        <w:rPr>
          <w:rFonts w:ascii="Times New Roman"/>
          <w:b w:val="false"/>
          <w:i w:val="false"/>
          <w:color w:val="ff0000"/>
          <w:sz w:val="28"/>
        </w:rPr>
        <w:t>№ 3/25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5"/>
        <w:gridCol w:w="3171"/>
        <w:gridCol w:w="2065"/>
        <w:gridCol w:w="5369"/>
      </w:tblGrid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на захоронение и утилизацию твердых бытовых отходов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1276,79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 и вывоз твердых бытовых отходов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