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276b" w14:textId="c5d2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29 сентября 2015 года № 35/248. Зарегистрировано Департаментом юстиции Мангистауской области от 03 ноября 2015 года № 2854. Утратило силу решением Бейнеуского районного маслихата Мангистауской области от 2 мая 2018 года № 22/188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22/188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(Налоговой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Бейнеуского районного маслихата Мангистауской области от 23.06.2016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Бейнеуском районе.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Бейнеуского районного маслихата по вопросам экономики и бюджета.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(Б.Туйешиев)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Б.Утегенов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сентября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год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Бейнеускому району</w:t>
      </w:r>
      <w:r>
        <w:br/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К.Усенгалиев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сентября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год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