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e11c" w14:textId="304e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 № 29/208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сентября 2015 года № 35/247. Зарегистрировано Департаментом юстиции Мангистауской области от 16 октября 2015 года № 2846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29/208 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2015-2017 годы» (зарегистрировано в Реестре государственной регистрации нормативных правовых актов за №2575, опубликовано в информационно-правовой системе «Әділет» от 15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9103322,0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2375737,0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30626,0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6684394,0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9215953,5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84346,0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25655,0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-196977,5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196977,5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Бейнеуского районного маслихата»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Н.Хайруллаев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сентября 2015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2015 года № 35/247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1"/>
        <w:gridCol w:w="701"/>
        <w:gridCol w:w="721"/>
        <w:gridCol w:w="8034"/>
        <w:gridCol w:w="1723"/>
      </w:tblGrid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9 103 322,0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2 375 737,0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544 604,0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544 604,0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476 352,0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476 352,0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1 301 838,0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1 234 351,0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21 006,0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8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12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30 626,0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6 684 394,0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6 684 394,0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6 684 394,0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9 215 953,5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276 728,0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126 114,0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102 522,0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16 508,0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17 883,0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4 741 456,0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3 789 054,0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323 062,0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246 376,0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3 139223,0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101 389,0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833 833,0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833 833,0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402 240,4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401 787,4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75 905,0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190 868,0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2 994 547,0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2 866 118,0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32 899,0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80 321,0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2 714 788,0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215 619,0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73 816,0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73 816,0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5 482,4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2 176,9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315,8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2 989,7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29 152,5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1 684,2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15 794,5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6 662,5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20 296,2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13 551,2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2 882,5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3 862,5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36 082,4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6 511,1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70 543,0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16 916,0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17 491,0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10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7 499,4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7 499,4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411 112,0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290 752,0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283 463,0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63 152,0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84 346,0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-196 977,5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196 977,5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2015 года № 35/247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село,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48"/>
        <w:gridCol w:w="786"/>
        <w:gridCol w:w="10097"/>
      </w:tblGrid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аула Тажен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