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dbbb" w14:textId="a3c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17 августа 2015 года № 159. Зарегистрировано Департаментом юстиции Мангистауской области от 23 сентября 2015 года № 2835. Утратило силу- постановлением акимата Бейнеуского района Мангистауской области от 22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Бейнеуского района Мангистауской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«Аппарата акима Бейнеуского района» (У.Амирханова) обеспечить официальное опубликование настоящего постановления в информационно–правовой системе «Әділет» и в средствах массовой информации, размещение на интернет–ресурсе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«Аппарат акима Бейнеуского района» У.Амирханову.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Аким района                         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Утверждена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Бейнеуского района № 159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17 августа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ежегодной оценки деятельности административных государственных служащих корпуса «Б» разработана в целях реализации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акимов сел, сельских округов и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проведения оценки.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 службы управления персоналом и непосредственный руководитель служащего в произвольной форме составляет акт об отказе от ознакомления.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Круговая оценка представляет собой оценки подчиненных служащего, а в случае отсутствия подчиненных – лиц, занимающих должности в районном исполнительном органе, финансируемом из местного бюджета,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629"/>
        <w:gridCol w:w="2540"/>
        <w:gridCol w:w="1600"/>
      </w:tblGrid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3"/>
        <w:gridCol w:w="7837"/>
      </w:tblGrid>
      <w:tr>
        <w:trPr>
          <w:trHeight w:val="30" w:hRule="atLeast"/>
        </w:trPr>
        <w:tc>
          <w:tcPr>
            <w:tcW w:w="6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  <w:tr>
        <w:trPr>
          <w:trHeight w:val="30" w:hRule="atLeast"/>
        </w:trPr>
        <w:tc>
          <w:tcPr>
            <w:tcW w:w="6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7863"/>
        <w:gridCol w:w="2161"/>
        <w:gridCol w:w="1600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903"/>
        <w:gridCol w:w="4587"/>
        <w:gridCol w:w="2369"/>
        <w:gridCol w:w="1876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