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20fa" w14:textId="ffa2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29/208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02 июля 2015 года № 32/233. Зарегистрировано Депараментом юстиции Мангистауской области от 14 июля 2015 года № 2761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изменение в решение областного маслихата от 11 декабря 2014 года № 21/304 "Об областном бюджете на 2015-2017 годы" (зарегистрировано в Реестре государственной регистрации нормативных правовых актов за № 2752),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29/208 </w:t>
      </w:r>
      <w:r>
        <w:rPr>
          <w:rFonts w:ascii="Times New Roman"/>
          <w:b w:val="false"/>
          <w:i w:val="false"/>
          <w:color w:val="000000"/>
          <w:sz w:val="28"/>
        </w:rPr>
        <w:t>"О районном бюджете на 2015-2017 годы" (зарегистрировано в Реестре государственной регистрации нормативных правовых актов за № 2575, опубликовано в газете "Рауан" от 21 января 2015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9103322,0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2375737,0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12565,0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30626,0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6684394,0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9215953,5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84346,0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25655,0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-196977,5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бюджета– 196977,5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Принять к сведению, что из областного бюджета на 2015 год в районный бюджет выделена субвенция в сумме 2246174,0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Принять к сведению, что из вышестоящего бюджета были выделены следующие текущие целевые трансферты, целевые трансферты на развитие, бюджетные кредиты и средств из Национального фонда:":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241176,0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60996,0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заработной платы на 10 процентов гражданским служащим и внештатным работникам государственных учреждений – 247199,0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адресная социальная помощь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 – 2171,0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пособия на детей до 18 лет –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Плана мероприятий по обеспечению прав и улучшению качества жизни инвалидов – 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бюджетной программе развития системы водоснабжения и водоотведения в сельских населенных пунктах, на строительство водоочистительного сооружения и внутрипоселкового водопровода (1, 2, 3 этап) в селе Бейнеу – 1911238,0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бюджетные кредиты для реализации мер социальной поддержки специалистов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общеобразовательное обучение на обеспечение горячим питанием учащихся 1 классов и на текущие расходы вновь вводимых средних школ Атамекен, Куйкен – 87413,0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строительство и реконструкция объектов образования – 716628,0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развитие коммунального хозяйства – 22848,0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230309,0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развитие транспортной инфраструктуры – 96585,0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развития системы водоснабжения и водоотведения в сельских населенных пунктах – 798800,0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cтроительства четырехквартивного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10401,0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передача функций государственных органов из вышестоящего уровня государственного управления в нижестоящий – 3289,0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Национального фонда на реализацию государственного образовательного заказа в дошкольных организациях образования – 5200,0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проведение мероприятий, посвященных семидесятилетию Победы в Великой Отечественной войне – 750,0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"11.Социальная поддержка специалистам здравоохранения, образования, социального обеспечения, культуры, спорта и агропромышленного комплекса на 2015 год: перечень предоставления подъемного пособия осуществляется согласно приложению 9, бюджетные кредиты с учетом потребности решением рабочей комиссии.".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К.ДавлетбаеваА.Улукбанов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районного 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 2015 года № 32/233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№32/233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№32/233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предоставления мер социальной поддержки – подъемное пособие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2015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1330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здравоохранений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Бейнеу: акушер-гинеколог, общий опытный врач, офтальмолог, врач скорого помоща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акушер-гинеколог, общий опытный врач, терапевт,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Ногайты: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Толеп: Врач терапевт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Акжигит: врач терапевт, 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Сарга: врач терапевт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Тажен: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преподаватель матемтики, преподаватель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Сам: преподаватель физики, химий и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Ногайты: преподаватель физическое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Турыш: преподавател англиского языка, преподаватель физическое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Толеп: преподаватель физики, химий и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Сынгырлау: преподаватель русского языка, преподавател биологий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Есет: преподаватель физическое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Сарга: преподаватель математики, преподаватель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режиссер, хареограф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Есет: композитор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Сарга: хареограф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Отрасль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Бейнеу: методист, психолог спорта, тренер по легкую атлетику, дзюду, боксу, таеквонду, национальную игру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тренер по боксу и легкую и тяжелую атлетику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Акжигит: тренер по борьбу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Тажен: тренер по борьбу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Бейнеу: врач ветеринарий,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Сам: врач ветеринарий, ветеринар-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Ногайты: врач ветеринарий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Тажен: врач ветеринарий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