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1eed" w14:textId="a621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23 декабря 2015 года № 45/379. Зарегистрировано Департаментом юстиции Мангистауской области 06 января 2016 года № 2930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№ 2923 ),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городской бюджет на 2016 - 2018 годы, согласно приложению,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15 160 111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10 907 685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41 939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113 525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4 096 962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15 628 678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15 728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15 908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484 295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484 295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Жанаозенского городского маслихата Мангистауской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8/74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нормативы распределения доходов в бюджет города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индивидуальный подоходный налог с доходов, облагаемых у источника выплаты - 36,8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индивидуальный подоходный налог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индивидуальный подоходный налог с доходов иностранных граждан,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социальный налог - 36,8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Сноска.Пункт 2 с изменениями, внесенными решениями Жанаозенского городского маслихата Мангистауской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49/417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01.01.2016); от 19.07.2016 </w:t>
      </w:r>
      <w:r>
        <w:rPr>
          <w:rFonts w:ascii="Times New Roman"/>
          <w:b w:val="false"/>
          <w:i w:val="false"/>
          <w:color w:val="ff0000"/>
          <w:sz w:val="28"/>
        </w:rPr>
        <w:t>№ 4/54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01.01.2016); от 26.10.2016 </w:t>
      </w:r>
      <w:r>
        <w:rPr>
          <w:rFonts w:ascii="Times New Roman"/>
          <w:b w:val="false"/>
          <w:i w:val="false"/>
          <w:color w:val="ff0000"/>
          <w:sz w:val="28"/>
        </w:rPr>
        <w:t>№ 7/72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01.01.2016); от 12.12.2016 </w:t>
      </w:r>
      <w:r>
        <w:rPr>
          <w:rFonts w:ascii="Times New Roman"/>
          <w:b w:val="false"/>
          <w:i w:val="false"/>
          <w:color w:val="ff0000"/>
          <w:sz w:val="28"/>
        </w:rPr>
        <w:t>№ 8/74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городском бюджете на 2016 год предусмотрены целевые текущие трансферты и кредиты из республиканского бюджета, порядок использования которых определяются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переход на новую модель системы оплаты труда гражданских служащих,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выплату ежемесячной надбавки за особые условия труда к должностным окладам гражданских служащих,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на поддержку предпринимательства города Жанаозен;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на частичное субсидирование заработной платы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на обеспечение деятельности центров занятости населения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на молодежную практику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на повышение квалификации, подготовку и переподготовку кадров в рамках реализации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на бюджетные кредиты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обеспечение экономической стабильности - развитие сельских населенных пунктов в рамках реализации первого направления Программы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обеспечение экономической стабильности- покраска фасадных работ для улучшения архитектурного облика центральных домов города Жанаозен;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обеспечение экономической стабильности - проведение озеленительных и ремонтных работ на территории мечети "Абиш Кожа".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обеспечение экономической стабильности - 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обеспечение экономической стабильности - общественные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решениями Жанаозенского городского маслихата Мангистауской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49/417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01.01.2016); от 19.07.2016 </w:t>
      </w:r>
      <w:r>
        <w:rPr>
          <w:rFonts w:ascii="Times New Roman"/>
          <w:b w:val="false"/>
          <w:i w:val="false"/>
          <w:color w:val="ff0000"/>
          <w:sz w:val="28"/>
        </w:rPr>
        <w:t>№ 4/54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3-1. Учесть, что в городском бюджете на 2016 год предусмотрены целевые текущие трансферты из Национального фонда Республики Казахстан, порядок использования которых определяются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развитие сельских населенных пунктов в рамках реализации первого направления Программы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временное субсидирование двух третей потерянного дохода квалифицированных работников в рамках реализации Программы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предоставление государственных грантов работодателям на переподготовку и повышение квалификации квалифицированных работников в рамках реализации Программы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переподготовка и повышение квалификации лиц в возрасте от 55 до 64 лет в рамках реализации Программы "Дорожной карты занятости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3-1 в соответствии с решением Жанаозенского городского маслихата Мангистауской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49/417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3-2. Учесть, что в городском бюджете на 2016 год предусмотрены средства на проведение мероприятий за счет специального резерва Правительства Республики Казахстан, порядок использования которых определяются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сельских населенных пунктов в рамках реализации первого направления Программы "Дорожной карты занятости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3-2 в соответствии с решением Жанаозенского городского маслихата Мангистауской области от 26.10.2016 </w:t>
      </w:r>
      <w:r>
        <w:rPr>
          <w:rFonts w:ascii="Times New Roman"/>
          <w:b w:val="false"/>
          <w:i w:val="false"/>
          <w:color w:val="ff0000"/>
          <w:sz w:val="28"/>
        </w:rPr>
        <w:t>№ 7/72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городском бюджете на 2016 год предусмотрены целевые трансферты на развитие из республиканского бюджета, порядок использования которых определяются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развитие системы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Учесть, что в расходах городского бюджета объемы общего характера между областным бюджетом и бюджетом города на 2016-2018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"Об объемах трансфертов общего характера между республиканским и областными бюджетами, бюджетами города республиканского значения, столицы на 2014-2016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Предоставить право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культуры, спорта и ветеринарии, работающим и проживающим в сельской местности и поселках, не находящихся на территории административной подчиненности городов, в размере 12 100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гражданским служащим в области здравоохранения, социального обеспечения, образования, культуры, спорта и ветеринарии,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в сумме 12 000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Жанаозенского городского маслихата Мангистауской области от 26.10.2016 </w:t>
      </w:r>
      <w:r>
        <w:rPr>
          <w:rFonts w:ascii="Times New Roman"/>
          <w:b w:val="false"/>
          <w:i w:val="false"/>
          <w:color w:val="ff0000"/>
          <w:sz w:val="28"/>
        </w:rPr>
        <w:t>№ 7/72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(подпрограмм), не подлежащих секвестру в процессе исполнения городского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бюджетные программы каждого поселка, села, сельского округа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распределение трансфертов органам местного самоуправления между селами, поселками, сельскими округами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Контроль за исполнением настоящего решения возложить на постоянную комиссию Жанаозенского городского маслихата по вопросам социально-экономическое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Байжанов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"Жанаозенский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Джантлеуова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Жанаозенского городского маслихата Мангистауской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8/74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5"/>
        <w:gridCol w:w="1075"/>
        <w:gridCol w:w="6418"/>
        <w:gridCol w:w="29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15 160 111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4 096 962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4 096 962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4 096 962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15 628 678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7 991 632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287 181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6 897 040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4 978 373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1 087 019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2 460 523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Мероприятия, направленные на поддержание сейсмоустойчивости жилых зданий, расположенных в сейсмоопасных регионах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- 484 295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16 112 363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10 629 993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5442"/>
        <w:gridCol w:w="34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 бюд 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16 112 363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4 630 615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3 714 219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5 631 812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4 586 764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4 586 764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1 607 556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3 358 367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3 358 367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3 358 367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5442"/>
        <w:gridCol w:w="34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 бюд 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9 340 914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4 213 464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2 297 752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(подпрограмм), не подлежащих секвестру в процессе исполнения городского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поселка, села,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245"/>
        <w:gridCol w:w="2245"/>
        <w:gridCol w:w="62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 бюд 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селами,поселками, сельскими округами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186"/>
        <w:gridCol w:w="1187"/>
        <w:gridCol w:w="2766"/>
        <w:gridCol w:w="1712"/>
        <w:gridCol w:w="1712"/>
        <w:gridCol w:w="1187"/>
        <w:gridCol w:w="17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 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 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 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 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 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 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