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63cf" w14:textId="5806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04 декабря 2015 года № 884. Зарегистрировано Департаментом юстиции Мангистауской области от 29 декабря 2015 года № 2926. Утратило силу - постановлением акимата города Жанаозен Мангистауской области от 14 января 2016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Жанаозен Мангистауской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Приказом председателя Агентства Республики Казахстан по делам государственной службы и противодействию коррупции от 29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Типовой методики ежегодной оценки деятельности административных государственных служащих корпуса «Б»»,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городских исполнительных органов, аппаратов акима города и акимов аулов корпуса «Б» финансируемых из местного бюджета города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города Жанаозен» (Овезов Б.) обеспечить государственную регистрацию настоящего постановления в органах юстиции, его официальное опубликование в информационно–правовой системе «Әділет» и в средствах массовой информации, размещение на интернет–ресурсе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временно исполняющего обязанности руководителя аппарата акима города Жанаозен Овезова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Абилов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Овезов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декабрь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1e1e1e"/>
          <w:sz w:val="28"/>
        </w:rPr>
        <w:t>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№ 884 от 04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городских исполнительных органов, аппаратов акима города и акимов аулов корпуса «Б» финансируемых из местного бюджета города Жанаозен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1.Настоящая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городских исполнительных органов, аппаратов акима города и акимов аулов корпуса «Б» финансируемых из местного бюджета города Жанаозен разработана в целях реализации Указом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Приказом председателя Агентства Республики Казахстан по делам государственной службы и противодействию коррупции от 29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Типовой методики ежегодной оценки деятельности административных государственных служащих корпуса «Б»» и определяет методы ежегодной оценки деятельности административных государственных служащих корпуса «Б»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акимов аулов, и руководителей исполнительных органов, финансируемых из местного бюджета, оценка проводится акимом города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города. 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они не принимают участия в голосовании и принятии решений по данному служащему.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 проведении оценки и направляет им оценочные листы для заполнения не позднее одного месяца до проведения оценки.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 службы управления персоналом и непосредственный руководитель служащего в произвольной форме составляет акт об отказе от ознакомления.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городском исполнительном органе, финансируемом из местного бюджета,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на анонимной основе.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течение пяти рабочих дней со дня ее завершения.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методике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6457"/>
        <w:gridCol w:w="3097"/>
        <w:gridCol w:w="1984"/>
      </w:tblGrid>
      <w:tr>
        <w:trPr>
          <w:trHeight w:val="37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8"/>
        <w:gridCol w:w="7120"/>
      </w:tblGrid>
      <w:tr>
        <w:trPr>
          <w:trHeight w:val="30" w:hRule="atLeast"/>
        </w:trPr>
        <w:tc>
          <w:tcPr>
            <w:tcW w:w="5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дата______________________подпись___________________</w:t>
            </w:r>
          </w:p>
        </w:tc>
        <w:tc>
          <w:tcPr>
            <w:tcW w:w="7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методике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оцениваемого служащего:_________________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7870"/>
        <w:gridCol w:w="2151"/>
        <w:gridCol w:w="1604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методике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913"/>
        <w:gridCol w:w="4601"/>
        <w:gridCol w:w="2349"/>
        <w:gridCol w:w="1847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служащего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(фамилия, имя, отчество,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