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90b3" w14:textId="2039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"Жанаозенский городской отдел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22 октября 2015 года № 805. Зарегистрировано Департаментом юстиции Мангистауской области от 25 ноября 2015 года № 2881. Утратило силу постановлением акимата города Жанаозен Мангистауской области от 4 ноября 2019 года №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04.11.2019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"Жанаозенский городской отдел физической культуры и спорта".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физической культуры и спорта" (Изджанов Б.)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Сагынбаева 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Д. Изджанов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октябрь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 № 805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"Жанаозенский городской отдел физической культуры и спорта"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"Жанаозенский городской отдел физической культуры и спорта" является государственным органом Республики Казахстан осуществляющий в сфере физической культуры и спорта.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"Жанаозенский городской отдел физической культуры и спорта"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"Жанаозенский городской отдел физической культуры и спорта"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"Жанаозенский городской отдел физической культуры и спорта"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"Жанаозенский городской отдел физической культуры и спорта"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"Жанаозенский городской отдел физической культуры и спорта"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"Жанаозенский городской отдел физической культуры и спорта"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"Жанаозенский городской отдел физической культуры и спорта" утверждаются в соответствии с действующим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Мангистауская область, город Жанаозен, улица К. Сатпаева, строение 1 А, здание "Неке сарайы", индекс: 130200.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"Жаңаөзен қалалық дене шынықтыру және спорт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"Жанаозенский городской отдел физической культуры и спорта".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"Жанаозенский городской отдел физической культуры и спорта".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"Жанаозенский городской отдел физической культуры и спорта" осуществляется из местного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"Жанаозенский городской отдел физической культуры и спорта" является акимат города Жанаозен.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"Жанаозенский городской отдел физической культуры и спорта"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"Жанаозенский городской отдел физической культуры и спорта".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"Жанаозенский городской отдел физической культуры и спорта" законодательными актами предоставлено право осуществлять приносящую доходы деятельность,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определяется государственным учреждением "Жанаозенский городской отдел физической культуры и спорта" самостоятельно в соответствии с требованиями действующего законодательства Республики Казахстан.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государственного учреждения "Жанаозенский городской отдел физической культуры и спорта": обеспечение эффективного государственного управления и межотраслевой координации в целях реализации государственной политики в сфере физической культуры и спорта.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 государственного учреждения "Жанаозенский городской отдел физической культуры и спорта":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обеспечение развития массового спорта и национальных видов спорта на территории города Жанаозен;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организация и обеспечение подготовки сборных команд города Жанаозен по массовым, национальным видам спорта, инвалидному спорту и их участия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 координация деятельности по развитию спортивной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 проведение культурных мероприятий направленных на пропаганду достижений и образцов культурно-духовного развития города.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государственного учреждения "Жанаозенский городской отдел физической культуры и спорта":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разрабатывает и реализует планы развития физической культуры и спорта города Жанаозен;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организует работу по реализации программ развития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 совместно с спортивными федерациями проводит городские спортивные соревнования по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 поддержание развития видов массового спорта и национального спорта на территории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 заключает договоры в установленном законодательством порядке;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запрашивать от должностных лиц предприятий,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 оказывать организационно-методическую, информационную и иную помощь организациям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 представлять интересы учреждения во всех компетентных органах, учреждениях, организациях, а также в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 оказать качественную государственную услугу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7). реализовать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8). осуществлять иные права и выполнять иные обязанности, предусмотренные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"Жанаозенский городской отдел физической культуры и спорта" осуществляется первым руководителем, который несет персональную ответственность за выполнение возложенных на государственное учреждение "Жанаозенский городской отдел физической культуры и спорта" задач и осуществление им своих функций.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"Жанаозенский городской отдел физической культуры и спорта" назначается на должность и освобождается от должности акимом города Жанаозен.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"Жанаозенский городской отдел физической культуры и спорта":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организует и руководит работой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 подчиняется акиму города и несет ответственность за выполнение возложенных на учреждение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 представляет интересы учреждения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7).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по командировкам, стажировкам и повышениям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9).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10).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11). принимает на работу и увольняет с работы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12). применяет меры поощрения и налагает дисциплинарные взыскания на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13). определяет полномочия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14).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15).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16). организует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17). осуществляет иные функции, возложенные на него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"Жанаозенский городской отдел физической культуры и спорта" в период его отсутствия осуществляется лицом, его замещающим в соответствии с действующим законодательством.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"Жанаозенский городской отдел физической культуры и спорта"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"Жанаозенский городской отдел физической культуры и спорта"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"Жанаозенский городской отдел физической культуры и спорта", относится к коммунальной собственности.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"Жанаозенский городской отдел физической культуры и спорта"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Внесение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по постановлению акимата города Жанаозен.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Внесенные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регистрируются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органа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учреждения "Жанаозенский городской отдел физической культуры и спорта"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