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44e7" w14:textId="9ce4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ежегодной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сентября 2015 года № 42/343. Зарегистрировано Департаментом юстиции Мангистауской области от 22 октября 2015 года № 2847. Утратило силу решением Жанаозенского городского маслихата Мангистауской области от 14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Жанаозенского городского маслихата Мангистауской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46/382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Жанаозенского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Жанаозенского городского маслихата (исполняющий обязанности 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Жанаозенского городского маслихата (исполняющий обязанности Ермуханова А.)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Жугенбаева КМынбай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cентября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Жанаозенского городского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(далее –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Жанаозенского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Жанаозенского городского маслихата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уведомляет служащего, подлежащего оценке, а также лиц, указанных в 4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0"/>
        <w:gridCol w:w="6360"/>
      </w:tblGrid>
      <w:tr>
        <w:trPr>
          <w:trHeight w:val="30" w:hRule="atLeast"/>
        </w:trPr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оцениваемого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4205"/>
        <w:gridCol w:w="2026"/>
        <w:gridCol w:w="1301"/>
        <w:gridCol w:w="1301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