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134b" w14:textId="fcb1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 постановление Жанаозенского городского маслихата от 24 августа 2011 года № 43/308 и акимата города Жанаозен от 26 августа 2011 года № 523 "О наименовании и переименовании улиц и составных частей города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07 июля 2015 года № 681 и решение Жанаозенского городского маслихата от 08 июля 2015 года № 39/318. Зарегистрировано Департаментом юстиции Мангистауской области от 04 августа 2015 года № 2794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 Об административно-территориальном устройстве Республики Казахстан" и на основании информационного письма департамента юстиции Мангистауской области от 01 февраля 2015 года № 10-11-289,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и постановление Жанаозенского городского маслихата от 24 августа 2011 года № 43/308 и акимата города Жанаозен от 26 августа 2011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наименовании и переименовании улиц и составных частей города Жанаозен" (зарегистрировано в Реестре государственной регистрации нормативных правовых актов за № 11-2-174, опубликовано в газете "Жанаозен" 12 октября 2011 года № 41)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5) статьи 13 Закона Республики Казахстан от 8 декабря 1993 года " Об административно-территориальном устройстве Республики Казахстан"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- 4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Контроль за исполнением настоящего решения и постановления возложить на постоянную комиссию Жанаозенского городского маслихата по вопросам социально-экономического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Байжанов Г.) и заместителю акима города Жанаозен Калдыгул 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2.Настоящее решение и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Машкулов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