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367" w14:textId="baa5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08 июля 2015 года № 39/317. Зарегистрировано Департаментом юстиции Мангистауской области от 27 июля 2015 года № 2786.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информационного письма департамента юстиции Мангистауской области от 9 июня 2015 года № 10-11-2107,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6 ноября 2013 года № 45)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-Мангистауский областной филиал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"Өрлеу" -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– лицо, обращающееся от себя и от имени семьи для участия в проекте "Өрлеу";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момента ее назначения;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для участия в проекте "Өрлеу" от себя лично или от имени семьи обращается в уполномоченный орган по месту жительства;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заявителю;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ассистент дают консультацию претенденту об условиях участия в проекте "Өрлеу" и при его согласии на участие проводят собеседование.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 претендента на получение ОДП;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мер по социальной адаптации;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меры оказания содействия занятости.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и заполняется анкета о семейном и материальном положении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(пункт 6-1 настоящего решения от 8 июля 2015 года № 39/317 действует до 01 января 2016 года.)</w:t>
      </w:r>
    </w:p>
    <w:bookmarkEnd w:id="23"/>
    <w:bookmarkStart w:name="z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 абзацем: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"ветераны Великой отечественной Войны 1941-1945 годов (участники и инвалиды Великой Отечественной войны), члены семей фронтовиков, для посещения городов-героев и городов воинской славы, мест боев и захоронений воинов -казахстанцев на территории государств - участников Содружества Независимых Государств (далее – участники посещения мест боев и захоронений погибших фронтовиков);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семей фронтовиков направляются к местам захоронения в количестве не более 2 (двух) человек – член семьи фронтовика и лицо, его сопровождающее или ветеран Великой Отечественной войны 1941-1945 годов и лицо, его сопровождающее;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для участников посещения мест боев и захоронений погибших фронтовиков и сопровождающего лица, предоставляется после совершения поездки, по фактическим расходам, в размере не более 150 000 (ста пяти десяти тысяч) тенге на каждого, без учета доходов, единовременно.".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(в пункте 9 подпункт 3 настоящего решения от 8 июля 2015 года № 39/317 действует до 01 января 2016 года.)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новый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5757).".</w:t>
      </w:r>
    </w:p>
    <w:bookmarkEnd w:id="29"/>
    <w:bookmarkStart w:name="z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образования, здравоохранения, культуры, спорта, экологии, общественной безопасности и социальной защиты (председатель комиссии Р.Таумурынов).</w:t>
      </w:r>
    </w:p>
    <w:bookmarkEnd w:id="30"/>
    <w:bookmarkStart w:name="z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31"/>
    <w:bookmarkStart w:name="z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Машкулов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июль 2015 год.</w:t>
      </w:r>
      <w:r>
        <w:br/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июль 2015 год.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39/317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заявителя ____________________________________________________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специалиста отдела занятости и социальных программ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на основе социального контракта активизации семьи _____________________________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гражданина): _____________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_____________________________________________________________________Трудовая деятельность взрослых неработающих членов семьи (места работы, должность, причины увольнения):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_____________________________________________________________________Супруг (супруга): ___________________________________________________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_____________________________________________________________________Отношения между членами семьи _______________________________________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_____________________________________________________________________Сложности в семье ___________________________________________________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_____________________________________________________________________Возможности (потенциал) семьи – оценка специалиста отдела занятости и социальных программ _________________________________________________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_____________________________________________________________________Проблемы, беспокойства (трудности на сегодняшний день), что мешает 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_____________________________________________________________________Желания семьи (одиноко проживающего гражданина) _____________________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_____________________________________________________________________Другое ______________________________________________________________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Подписи сторон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Участник (и)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(подпись) _________________ (подпись)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(дата) _________________(дата)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года № 39/317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на участие в проекте "Өрлеу"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415"/>
        <w:gridCol w:w="415"/>
        <w:gridCol w:w="5160"/>
        <w:gridCol w:w="2336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Посещают ли дети дошкольного возраста дошкольную организацию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2227"/>
        <w:gridCol w:w="4814"/>
        <w:gridCol w:w="932"/>
        <w:gridCol w:w="932"/>
        <w:gridCol w:w="932"/>
        <w:gridCol w:w="413"/>
        <w:gridCol w:w="414"/>
        <w:gridCol w:w="67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 и членов семьи</w:t>
            </w:r>
          </w:p>
        </w:tc>
        <w:tc>
          <w:tcPr>
            <w:tcW w:w="4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 (безработные подтверждают факт регистрации справкой уполномочен-ного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Документально подтвержденные суммы доходов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трудовой деятельности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предпринимательской деятельности 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Жилищно-бытовые условия семьи: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кв. м; форма собственности: ______________;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комнат без кухни, кладовых и коридора _________;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 жилища (в нормальном состоянии, ветхий, аварийный, без ремонта)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 туалет, канализация, отопление, газ, ванна, лифт, телефон и т.д._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9504"/>
        <w:gridCol w:w="1065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имущества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имущества (число, размер, марка и т.д.)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 ____________________________________________________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________________________________________________________________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родственники 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ребенком-инвалидом до 16 лет (детьми-инвалидами до 16 лет) специальных социальных услуг: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Ваша оценка материального положения семьи: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хватает даже на питание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хватает только на питание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хватает только на питание и предметы первой необходимости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-нет возможности обеспечивать детей одеждой, обувью и школьными принадлежностями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-Направления предполагаемой деятельности по выходу из трудной жизненной ситуации (мнение заявителя)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каких активных мерах содействия занятости Вы можете принять участие: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-трудоустройство на имеющиеся вакансии;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-трудоустройство на рабочие места в рамках реализуемых инфраструктурных проектов;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-микрокредитование;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-микрокредитпрофобучение (подготовка, переподготовка, повышение квалификации) ование;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-трудоустройство на социальное рабочее место;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-участие в "Молодежной практике";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 _____________________________ _______________</w:t>
      </w:r>
    </w:p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(дата)                    (Ф.И.О.)                             (подпись)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