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c5c4" w14:textId="760c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Жанаозен от 22 декабря 2014 года №1040 "Об организации общественных работ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от 05 июня 2015 года № 600. Зарегистрировано Департаментом юстиции Мангистауской области от 25 июня 2015 года № 2746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города Жанаозен от 22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1040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на 2015 год" (зарегистрировано в реестре государственной регистрации нормативных правовых актов № 2577, опубликовано 8 января 2015 года в информационно-правовой системе "Әділет")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учреждения "Жанаозенский городской отдел занятости и социальных программ" (Маркашова 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обеспечить государственную регистрацию настоящего постановления в департаменте юстиции Мангистауской области, его официальное опубликование в информационно-правовой системе "Әділет" и в средствах массовой информаций.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Сагинбаева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Кошмаганбетов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"Жанаозенский городской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Маркашова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05 июня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"Жанаозенский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Джантлеуова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05 июня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июня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июня 2015 года № 600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на 2015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3282"/>
        <w:gridCol w:w="779"/>
        <w:gridCol w:w="4850"/>
        <w:gridCol w:w="955"/>
        <w:gridCol w:w="276"/>
        <w:gridCol w:w="867"/>
        <w:gridCol w:w="868"/>
      </w:tblGrid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 (коли-чество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общественные работы (коли-чество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"Спортивный клуб инвалидов "АЛҒА"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уборщица, курьер, сторож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100 документации в месяц, уборка помещений до 500 кв.м. и уборка территории до 1000 кв.м.,охрана помещения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филиал Республиканского общественного объединения "Организация ветеранов"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специалиста, уборщица, садовник, сторож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 уборка помещений до 500 кв.м, озеленение, охрана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"Ауған соғысы ардагерлері"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Курьер, секретарь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Межрегиональный отдел по делам государственной службы и противодействию коррупции по Жанаозенскому региону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специалиста, 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исполнению судебных актов Жанаозенский территориальный отдел"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Разноска до 300 уведомлений и повесток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сельского хозяйства и ветеринарии"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специалиста, уборщица,курьер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 до 500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управления "Дом творчества школьников" Жанаозенского городского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уборщица, дворник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 уборка помещений до 500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физической культуры и 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"Жанаозенский городской центр молодежи"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по земельным отношениям"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150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"Жанаозенское городское управление внутренних дел отдел миграционной полиции"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Курьер, садовник, дворник, уборщица, электрик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150 документов в месяц, сдача дел в архив, уборка помещений до 500 кв.м. и уборка территории до 1000 кв.м.,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Общественное Объединение "Жанаозенский городской центр" "Инвалидов и слепых"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150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"Жанаозенская городская прокуратура"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специалиста, курьер, садовник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250 документов, разноска до 250 уведомлений и повесток в месяц,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архитектуры и градостроительства"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Разноска до 300 уведомлений и повесток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жилищно-коммунального хозяйства и жилищной инспекции"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уборщица, дворник,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помещений до 500 кв.м. и уборка территории до 1000 кв.м.,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санузлов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экономики и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300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специалиста, уборщица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250 документов в месяц, сдача дел в архив, уборка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предприятия на праве оперативного управления "Ата мұра"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Курьер, садовник, дворник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150 документации в месяц, озеленение, уборка территории до 1000 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координационный центр образования"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"Вечерняя сменная средняя школа № 1города Жанаозен"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150 документации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"Детская музыкальная школа имени Мурата Оскенбаева"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Курьер, садовник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"ОЗЕНИНВЕСТ"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Контролер,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регистрация и разноска уведомлений, договоров, счет-фактур, проверка показателей со счетных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"Өзенэнергосервис"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Электромонтер,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уведомлений, договоров, счет-фактур и проверка показателей со счетных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"Онер"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уборщица, дворник, подсобный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 до 500 кв.м. и уборка территории до 1000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"Тазалык" акимата города Жанаозен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до 2000 кв.м. на каждого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предприятия на праве оперативного управления "Шанырак"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150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"Жанаозенская городская ветеринарная станция"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150 документации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9 акимата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Курьер, садовник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100 документации в месяц,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11"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15"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21"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"Центральная городская библиотека"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библиотекаря, 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книг до 250 штук, заполнение картотеки,подшивка газет и журналов, 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государственное коммунальное предприятие "Озенжылу"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Контролер, дворник, уборщица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уведомлений, договоров, счет-фактур и проверка показателей со счетных приборов, уборка помещений до 500 кв.м. и уборка территории до 1000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1 имени Т. Алиева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2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3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6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7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8 имени Кашагана Куржиманулы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10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4 имени Сугира Бегендикулы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18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19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20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специализированный административный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Разноска до 300 уведомлений и повесток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архивариуса, 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регистрация и подшивка до 250 документов в месяц, 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"Жанаозенская школа-гимназия"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"Жанаозенская школа- лицей"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центр по выплате пенсий Мангистауский областной филиал Жанаозенское городское отделение"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500 документов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"Имандылық нұры"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филиал общественного объединения "Мангистауское областное общество слепых"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Курьер, уборщица, сторож, 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100 документации в месяц, уборка помещений до 500 кв.м. и охрана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"Устюртский государственный природный заповедник" Комитета лесного и охотничьего хозяйства Министерства сельского хозяйчтва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до 1000 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Жанаозен департамента юстиции Мангистауской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Уборщица, 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архивариуса, 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Жанаозенский городской филиал Республиканского государственного казенного предприятия "Центр по недвижимости по Мангистауской области" Комитета регистрационной службы и оказания правовой помощи Министерства юстиции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уборщица, 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регистрация и подшивка до 250 документов месяц, уборка помещений до 100 кв.м. 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правовой статистике и специальным учетам генеральной прокуратуры Республики Казахстан по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отделение земельного кадастра Мангистауского филиала Республиканского государственного предприятия на праве хозяйственного ведения "Научно-производственный центр земельного кадастра" Агентства РК по управлению 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регистрация до 300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городу Жанаозен Департамента государственных доходов по Мангистауской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до 1000 уведомлений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города Жанаозен Департамента по чрезвычайным ситуациям Мангистауской области Министерства по чрезвычайным-ситуациям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Уборщица, делопроизводитель,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100 документации в месяц, уборка помещений до 500 кв.м. и уборка территории до 1000 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"Служба пожаротушения и аварийно-спасательных работ Департамента по чрезвычайным ситуациям Мангистауской области (города Актау) Комитета по чрезвычайным ситуациям Министерства внутренних дел Республики Казахстан" пожарная часть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до 500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"Жанаозенское управление Департамента Комитета Национальной Безопасности Республики Казахстан по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до 500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"Жанаозенское городское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Курьер, уборщица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месяц, уборка помещений до 500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региональный филиал Акционерного общества "Народный сберегательный банк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300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Кызылсай"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250 документов месяц, сдача дел в архив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филиал общественного объединения "Мангистауское областное общество инвалидов"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специалиста, уборщица, дворник, массажист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 уборка помещений до 500 кв.м. и уборка территории до 1000 кв.м., до 100 чел.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"Городская станция скорой и неотложной медицинской помощи" Управления здравоохранения Мангистауской области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Садовник, дворник, сторож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уборка территории до 500 кв.м., охрана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праве хозяйственного ведения "Жанаозенская центральная городская больница" Управление здравоохранения Мангистауской области акимата Мангистауской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Дворник, гладильщик белья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до 1000 кв.м. и помещений до 500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глажка белья до 200 кг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"Детско- юношеская спортивная школа № 2 города Жанаозен" Управления туризма, физической культуры и спорта Мангистауской области акимата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Уборщица, 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до 1000 кв.м. и уборка помещений до 500 кв.м.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уголовно-исполнительной системы по Мангистауской области служба Пробации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инспектора, уборщица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документов, разноска до 300 уведомлений и повесток в месяц, уборка помещений до 500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отдел Мангистауского филиала Республиканского государственного предприятия "Центр обслуживания населения"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специалиста, курьер, дворник, уборщица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300 документов в месяц, сдача дел в архив, уборка помещений до 500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"Реабилитационный центр" Управления образования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"Мангистауское областное управление внутренних дел города Жанаозен"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участкового инспектора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учасковых пунктов полиции, уборка до 500 кв.м.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"Региональная психологическая-медицинская педагогическая консультация" Управления образования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"Жанаозенская специальная (коррекционная) школа-сад для детей с умственной отсталостью и задержкой психического развития Управления образования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"Жанаозенский колледж сервиса и новых технологий" Управления образования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"Жанаозенский колледж нефти и газа имени Оразмаганбета Турмаганбетулы" Управления образования Мангистауской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"Детско- юношеская спортивная школа № 1 города Жанаозен" Управления физической культуры и спорта Мангистауской области акимата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"Жанаозенская городская детская больница" Управления здравоохранения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Уборщица, подсобный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до 1000 кв.м. и помещений до 500 кв.м. помощник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"Жанаозенская городская поликлиника № 2" Управления здравоохранения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Подсобный рабочий, уборщица, оператор компьютера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до 1000 кв.м. и помещений до 500 кв.м. регистрация до 250 документов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"№ 1 Жанаозенская городская поликлиника" Управления здравоохранения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Дворник, уборщица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до 1000 кв.м. и помещений до 500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праве хозяйственного ведения "Жанаозенский городской родильный дом" Управления здравоохранения Мангистауской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 уборщица, 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до 1000 кв.м. и уборка помещений до 500 кв.м. 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города Жанаозен Палаты предпринимателей Мангистауской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Курьер, уборщица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 уборка помещений до 500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филиал Мангистауской области общественного объединения "Партия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специалиста, садовник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300 документов в месяц, сдача дел в архив,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Рахат"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специалиста, 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100 документов месяц, сдача дел в архив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Тенге"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100 документов в месяц, сдача дел в архив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"Начальная школа № 16"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"Начальная общеобразовательная школа № 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"Начальная общеобразовательная школа № 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"Средняя школа № 17"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