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6d11" w14:textId="c876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30 марта 2015 года № 37/304. Зарегистрировано Департаментом юстиции Мангистауской области 30 апреля 2015 года № 2699.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Жанаозенского городского маслихата Мангистауской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11/90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постановлением Правительства Республики Казахстан от 30 декабря 2009 года № 2314 "Об утверждении Правил предоставления жилищной помощи",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городе Жанаозен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11/90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Жанаозенского городского маслихата от 11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26/219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2424, опубликовано в газете "Жанаозен" от 4 июня 2014 года № 23).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безопастности и социальной защиты (председатель комиссии Таумурынов Р.).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аппарата Жанаозенского городского маслихата (Орынбеков И.) обеспечить государственную регистрацию настоящего решения в органах юстиции, его официальное опубликование в средствах массовой информации и размещение в информационно-правовой системе "Әділет".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Медеуов 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занятости и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Жанаозенского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37/304</w:t>
            </w:r>
          </w:p>
        </w:tc>
      </w:tr>
    </w:tbl>
    <w:bookmarkStart w:name="z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Размер и порядок оказания жилищной помощи в городе Жанаозен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Жанаозенского городского маслихата Мангистауской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11/90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Жилищная помощь предоставляется за счет средств местного бюджета малообеспеченным семьям (гражданам), проживающим в городе Жанаозен,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"Жанаозенский городской отдел занятости и социальных программ" (далее – уполномоченный орган).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 20498).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Жанаозенского городского маслихата Мангистауской области от 21.08.2023 </w:t>
      </w:r>
      <w:r>
        <w:rPr>
          <w:rFonts w:ascii="Times New Roman"/>
          <w:b w:val="false"/>
          <w:i w:val="false"/>
          <w:color w:val="000000"/>
          <w:sz w:val="28"/>
        </w:rPr>
        <w:t>№ 6/52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 малообеспеченным семьям (гражданам).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