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53e4" w14:textId="f1a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"Жанаозенский городской отдел сельского хозяйства 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апреля 2015 года № 482. Зарегистрировано Департаментом юстиции Мангистауской области от 23 апреля 2015 года № 2690. Утратило силу постановлением акимата города Жанаозен от 10 июля 2017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"Жанаозенский городской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"Жанаозенский городской отдел сельского хозяйства и ветеринарии" (А. Тураков)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Жанаозен Н.Худибаева.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"Жанаозенский городской отдел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"Жанаозенский городской отдел сельского хозяйства и ветеринарии" является государственным органом Республики Казахстан, осуществляющим руководство в сфере сельского хозяйства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"Жанаозенский городской отдел сельского хозяйства и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"Жанаозенский городской отдел сельского хозяйства и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"Жанаозенский городской отдел сельского хозяйства и ветеринарии"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"Жанаозенский городской отдел сельского хозяйства и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"Жанаозенский городской отдел сельского хозяйства и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"Жанаозенский городской отдел сельского хозяйства и ветеринарии"и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"Жанаозенский городской отдел сельского хозяйства и ветеринарии"утверждаются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лица. 130200, Республика Казахстан, Мангистауская область, город Жанаозен, улица Сатпаева, здание городского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государственного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"Жаңаөзен қалалық ауыл шаруашылығы және ветеринария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"Жанаозенский городской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10.Учредителем государственного учреждения "Жанаозенский городской отдел сельского хозяйства и ветеринарии" является акимат города Жанаозен.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"Жанаозенский городской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"Жанаозенский городской отдел сельского хозяйства и ветеринарии"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13.Государственному учреждению "Жанаозенский городской отдел сельского хозяйства и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"Жанаозенский городской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"Жанаозенский городской отдел сельского хозяйства и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14.Режим работы государственного учреждения "Жанаозенский городской отдел сельского хозяйства и ветеринарии" определяется государственным учреждением "Жанаозенский городской отдел сельского хозяйства и ветеринарии" самостоятельно в соответствии с требованиями действующего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"Жанаозенский городской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Миссия государственного учреждения "Жанаозенскии городской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политики в сфере сельского хозяйства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Основные задачи государственного учреждения "Жанаозенский городской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поддержки сельского хозяйства и ветеринарной службы, создание максимально благоприятствующих условий их развития, защита здоровья населения от общих заболевании человека и животных, обеспечение ветеринарно-санитарной безопасности, организация и осуществление ветеринарно-санитарного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технической инспекции в сфере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государственного учреждения "Жанаозенский городской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правил содержания животных, правил содержания и выгула собак и кошек, правил отлова и уничтожения бродячих собак и кошек, внесение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соответствующих территории в случае возникновение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 снятии ограничительных мероприятий или карантина по представлению главного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обследование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(убоем),хранением, переработкой,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добавок,импортом, экспортом, транзитом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выполнением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безопасности объектов государственного ветеринарно-санитарного контроля и надзора, ветеринарно-санитарной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выявление и установление причин и условий возникновения и распространения болезней животных и их пищевых отравлений;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и надзор за проведением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дел об административных правонарушениях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действующим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ведет организационные работы связанные с мобилизационной подготовкой, гражданской обороной, предотвращением и ликвидацией аварии и катастроф, а также чрезвычайными ситуациями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технической инспекции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повышенный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регистрация, перерегистрация тракторов и изготовленных на их базе самоходных шасси и механизмов, прицепов к ним, включая прицепы со смонтированными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сосмонтированным специальным оборудованием,самоходных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представление информации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"Жанаозенский городской отдел сельского хозяйства и ветеринарии" осуществляет и иные функции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"Жанаозенский городской отдел сельского хозяйства и ветеринарии" имеет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"Жанаозенский городской отдел сельского хозяйства и ветеринарии"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3)нести ответственность в соответствии с законодательнымиактами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 "Жанаозенский городской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государственного учреждения "Жанаозенский городской отдел сельского хозяйства и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учреждение"Жанаозенский городской отдел сельского хозяйства и ветеринарии"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"Жанозенский городской отдел сельского хозяйства и ветеринарии"назначается на должность и освобождается от должности акимом города Жанаозен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"Жанаозенский городской отдел сельского хозяйства и ветеринарии":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работников государственного учреждения "Жанаозенский городской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"Жанаозенский городской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осуществляет поощрение работников государственного учреждения "Жанаозенский городской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на работниковгосударственного учреждения "Жанаозенский городской отдел сельского хозяйства и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издает обязательное для исполнения работникамигосударственного учреждения "Жанаозенский городской отдел сельского хозяйства и ветеринарии"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"Жанаозенский городской отдел сельского хозяйства и ветеринарии"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государственного учреждения "Жанаозенский городской отдел сельского хозяйства и ветеринарии" несет персональную ответственность за организацию противодействия коррупции в государственном учреждении "Жанаозенский городской отдел сельского хозяйства и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ведению первого руководителя государственного учреждения "Жанаозенский городской отдел сельского хозяйства и ветеринарии" закононодательством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"Жанаозенский городской отдел сельского хозяйства и ветеринарии"в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"Жанаозенский городской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"Жанаозенский городской отдел сельского хозяйства и ветеринарии"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"Жанаозенский городской отдел сельского хозяйства и ветеринарии"формируется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"Жанаозенский городской отдел сельского хозяйства и ветеринарии",относится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"Жанаозенский городской отдел сельского хозяйства и ветеринарии"не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Внесение изменений и дополнений в Положение производится постановлением акимата города Жанаозен.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Положение регистрируются всоответствии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"Жанаозенский городской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Реорганизация и </w:t>
      </w:r>
      <w:r>
        <w:rPr>
          <w:rFonts w:ascii="Times New Roman"/>
          <w:b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"Жанаозенский городской отдел сельского хозяйства и ветеринарии"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