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2a48" w14:textId="86d2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24 декабря 2014 года № 35/283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30 марта 2015 года № 37/302. Зарегистрировано Департаментом юстиции Мангистауской области от 10 апреля 2015 года № 2671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Мангистауского областного маслихата от 17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областного маслихата от 11 декабря 2014 года № 21/304 «Об областном бюджете на 2015-2017 годы» (зарегистрировано в Реестре государственной регистрации нормативных правовых актов за № 2649),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35/283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2015-2017 годы» (зарегистрировано в Реестре государственной регистрации нормативных правовых актов за № 2576, опубликовано в газете «Жанаозен» от 14 января 2015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2015-2017 годы, согласно приложению 1,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15 595 449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10 470 883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37 620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5 048 212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15 698 906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176 430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176 430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индивидуальный подоходный налог с доходов, облагаемых у источника выплаты - 45,1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социальный налог - 45,2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седьмой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девятый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одиннадцатый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двенадцатый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тринадцатый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четырнадцатый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пятнадцатый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шестнадцатый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ставшие инвалидами вследствие ликвидации аварии на Чернобыльской АЭС - 60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1986-1987 годах - 50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1988-1989 годах - 20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- 60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-50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вступившие в повторный брак вдовам воинов погибших (умерших, пропавших без вести) в Великой Отечественной войне - 40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войны–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- 40 месячных расчетных показателей;».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социально-экономического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Байжанов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(Орынбекову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 Союз ССР – Союз Советских Социалистических Республик;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Медеуов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Мынбай 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Сактаганова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2015 г.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 марта 2015 года № 37/302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15"/>
        <w:gridCol w:w="773"/>
        <w:gridCol w:w="7451"/>
        <w:gridCol w:w="2704"/>
      </w:tblGrid>
      <w:tr>
        <w:trPr>
          <w:trHeight w:val="6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15 595 449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10 470 883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4 467 695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4 467 695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4 101 238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4 101 238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1 577 397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1 244 005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288 425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33 170</w:t>
            </w:r>
          </w:p>
        </w:tc>
      </w:tr>
      <w:tr>
        <w:trPr>
          <w:trHeight w:val="15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8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5 048 212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5 048 212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5 048 212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15 698 906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132 705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28 364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19 821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7 874 964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80 663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190 198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5 341 239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443 726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573 796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3 926 997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173 266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38 240</w:t>
            </w:r>
          </w:p>
        </w:tc>
      </w:tr>
      <w:tr>
        <w:trPr>
          <w:trHeight w:val="6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123 215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24 987</w:t>
            </w:r>
          </w:p>
        </w:tc>
      </w:tr>
      <w:tr>
        <w:trPr>
          <w:trHeight w:val="9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135 664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135 664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1 993 720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975 707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965 185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397 280</w:t>
            </w:r>
          </w:p>
        </w:tc>
      </w:tr>
      <w:tr>
        <w:trPr>
          <w:trHeight w:val="15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393 135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15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3 514 326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1 270 585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793 244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88 295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353 324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1 957 491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373 682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1 469 026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204 229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384 321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166 061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67 791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88 578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599 865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678 765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678 765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628 958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1 197 412</w:t>
            </w:r>
          </w:p>
        </w:tc>
      </w:tr>
      <w:tr>
        <w:trPr>
          <w:trHeight w:val="39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19 712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794 082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508 293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285 789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176 341</w:t>
            </w:r>
          </w:p>
        </w:tc>
      </w:tr>
      <w:tr>
        <w:trPr>
          <w:trHeight w:val="3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176 341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143 821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74 386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94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7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-176 430</w:t>
            </w:r>
          </w:p>
        </w:tc>
      </w:tr>
      <w:tr>
        <w:trPr>
          <w:trHeight w:val="6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176 430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72 973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  <w:tr>
        <w:trPr>
          <w:trHeight w:val="3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 марта 2015 года № 37/302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2015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63"/>
        <w:gridCol w:w="965"/>
        <w:gridCol w:w="9868"/>
      </w:tblGrid>
      <w:tr>
        <w:trPr>
          <w:trHeight w:val="7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бюджетных инвестиционных проектов моногородах 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моногородах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30 марта 2015 года № 37/302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863"/>
        <w:gridCol w:w="965"/>
        <w:gridCol w:w="9868"/>
      </w:tblGrid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Прог.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6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