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b3153" w14:textId="7fb31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общественных работ в городе Актау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Актау Мангистауской области от 09 декабря 2015 года № 1757. Зарегистрировано Департаментом юстиции Мангистауской области от 11 января 2016 года № 2933. Утратило силу-постановлением акимата города Актау Мангистауской области от 04 августа 2016 года № 1452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города Актау Мангистауской области от 04.08.2016 </w:t>
      </w:r>
      <w:r>
        <w:rPr>
          <w:rFonts w:ascii="Times New Roman"/>
          <w:b w:val="false"/>
          <w:i w:val="false"/>
          <w:color w:val="ff0000"/>
          <w:sz w:val="28"/>
        </w:rPr>
        <w:t>№ 1452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Трудовым кодексом Республики Казахстан от 15 мая 2007 года, Законами Республики Казахстан от 28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"О республиканском бюджете на 2015-2017 годы"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 и в целях обеспечения продуктивной занятости и сокращения безработицы,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спрос и предложение на общественные работы по городу Актау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Перечень организаций (далее-Перечень), в которых будут проводиться общественные работы в 2016 году, виды, объемы и конкретные условия общественных работ, размеры оплаты труда участников,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Финансирование общественных работ осуществляется из средств местного бюджета по бюджетной программе 06.451.002 "Программа занятости".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Размер месячной оплаты труда участников общественных работ на 2016 год не может быть выше 2-х кратного размера минимальной заработной платы, установленного бюджетным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Нормальная продолжительность рабочего времени участников общественных работ не должна превышать 40 часов в неделю, в соответствии трудовым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Продолжительность ежедневной работы (рабочей смены), время начала и окончания ежедневной работы (рабочей смены), время перерывов в работе определяются с соблюдением установленной продолжительности рабочей недели Правилами трудового распорядка организации, трудовым, коллективным договорами.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Руководителю государственного учреждения "Актауский городской отдел занятости и социальных программ"(Хайрлиева Г.Н.):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обеспечить направление безработных на общественные работы в организации города по утвержденному Перечню;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обеспечить государственную регистрацию настоящего постановления в Департаменте юстиции Мангистауской области, его размещения в информационно-правовой системе "Әділет" и официального опубликования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Контроль за исполнением настоящего постановления возложить на исполняющего обязанности заместителя акима города Кушмаганбетова Т.Ж.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"СОГЛАСОВАНО":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Руководитель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учреждения Актауский городской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отдел занятости и социальных программ"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Хайрлиева Г.Н.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09 декабрь 2015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 Актау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декабря 2015 года № 1757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Спрос и предложение на общественные работы по городу Актау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8239"/>
        <w:gridCol w:w="1501"/>
        <w:gridCol w:w="1502"/>
      </w:tblGrid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государственных доходов по городу Актау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внутренних дел города Актау"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Республикансое государственное учреждение "Управление по делам обороны города Актау"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Актау"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Умирзак"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"Актауский городской отдел земельных отношении"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"Актауский городской отдел экономики и бюджетного планирования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"Актауский городской отдел финансов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"Актауский городской отдел жилищно-коммунального хозяйства и жилищной инспекции"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"Актауский городской отдел занятости и социальных программ"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"Актауский городской Центр социального обслуживания на дому"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"Актауский центр социальной адаптации"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учреждение"Актауский городской отдел регистрации актов гражданского состояния"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"Актауский городской отдел внутренней политики"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"Актауский городской отдел архитектуры и градостроительства"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"Актауский городской отдел физической культуры и спорта"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"Актауский городской отдел образования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"Актауский городской отдел культуры и развития языков"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"Актауский городской отдел предпринимательства, сельского хозяйства и ветеринарии"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"Актауский городской отдел пассажирского транспорта и автомобильных дорог"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"Актауский городской отдел строительства"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юстиции Мангистауской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внутренних дел Мангистауской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Комитета труда, социальной защиты и миграции по Мангистауской области Министерства здравоохранения и социального развития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филиал Республиканского государственного предприятия "Центр обслуживания населения"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"Мангистауский областной филиал Государственного центра по выплате пенсии"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энергетики и жилищно-коммунального хозяйства Мангистауской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развития языков, архивов и документации Мангистауской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"Управление по вопросам молодежной политики Мангистауской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труда Мангистауской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акимаМангистауской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учреждение"Управление сельского хозяйства Мангистауской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учреждение"Департамент статистики по Мангистауской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государственных доходов по Мангистауской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здравоохранения Мангистауской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предпринимательства и торговли Мангистауской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координации занятости и социальных программ Мангистауской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ветеринарии Мангистауской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учреждение"Управление контроля транспортной инспекции по Мангистауской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"Департамент Комитета индустриального развития и промышленной безопасности Министерства по инвестициям и развитию Республики Казахстан по Мангистауской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"Поликлиника департамента Внутренних дел Мангистауской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"Департамент по делам обороны Мангистауской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областной филиал общественного объединения "Партия "НурОтан"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Актауский городской филиал общественного объединения "Партия "НурОтан"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учреждение"Агентство по делам государственной службы и по противодействию коррупции"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"Военное управление Комитета по правовой статистике и специальным учетам Генеральной прокуратуры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"Специализированный межрайонный суд по делам несовершеннолетних Мангистауской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"Канцелярия Мангистауского областного суда Департамента по обеспечению деятельности судов при Верховном суде Республики Казахстан (Аппарата Верховного суда Республики Казахстан)"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комитета по правовой статистике и специальным учетам Генеральной прокуратуры Республики Казахстан по Мангистауской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"Суд №2 города Актау Мангистауской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учреждение"Актауский городской суд"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"Специализированный межрайонный экономический суд Мангистауской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"Мангистауская областная прокуратура"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"Прокуратура города Актау"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"Специализированная природоохранная прокуратура Мангистауской области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"Специализированный административный суд города Актау"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"Служба пожаротушения и аварийно-спасательных работ" Департамента по чрезвычайным ситуациям Мангистауской области Министерства внутренних дел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по Чрезвычайным ситуациям Мангистауской области Комитета по Чрезвычайным ситуациям Министерства внутренних дел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"Водно-спасательная служба департамента по Чрезвычайным ситуациям Мангистауской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"Каспий жылу, су арнасы"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Мангистауское корпоративный фонд общественного объединения "Казахское общество слепых"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"Верю в тебя"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"Актауское учебно-производственное предприятие "Казахского общества слепых"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Фонд "Рада - Актау"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областной филиал Республиканского общественного объединения "Организация ветеранов"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"Мангистау - Медиа"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областной филиал общественного объединения "Общество инвалидов"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Мангистауский областной филиал Демократической партии Казахстана "Ак жол"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областной филиал Государственное коммунальное предприятие "Телерадиокорпорация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"Қала жолдары"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"Ақтау тұрғын үй"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областной филиал Республиканского общественного объединения "Ветераны Вооруженных Сил"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"Актауский городской центр занятости"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объединения ветеранов "Шанырақ - Мунайшы"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"Sofie Medgroup /Софи медгрупп"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"Колдау-Казахстан"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предприятие на праве хозяйственного ведения "Мангистауская областная больница"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ответственностью"Caspiy Operating"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строительства Мангистауской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"Инспекция финансового контроля по Мангистауской области Комитетта финансового контроля Министерства финансов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 Актау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декабря 2015 года № 1757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общественные работы в 2016 году, виды общественных работ, объемы и конкретные условия общественных работ, размеры оплаты труда участников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3086"/>
        <w:gridCol w:w="4788"/>
        <w:gridCol w:w="1430"/>
        <w:gridCol w:w="1091"/>
        <w:gridCol w:w="493"/>
        <w:gridCol w:w="1005"/>
      </w:tblGrid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работ на одного человека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труда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государственных доходов по городу Актау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 доставке уведомлений о суммах начисленных и неуплаченных налогов. Формирование дел налогоплательщиков для передачи в архив.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уведомлений, до 20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 дневной рабочей неделе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внутренних дел города Актау"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участковым полицейским по предупреждению, выевлению фактов правонарушений по закрепленным территориям (консьерж). Помощь в работе с текущими документами, картотекой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60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 дневной рабочей неделе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в уборке помещении участковых пунктов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участковых пунктов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по делам обороны города Актау"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проведении работ по доставке повесток в период приписной и призывной компании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 дневной рабочей неделе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Актау"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 в подготовке обработки и хранении документации, ксерокопировании, рассылка и доставка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 дневной рабочей неделе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Умирзак"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 в подготовке обработки и хранении документации, ксерокопировании, рассылка и доставка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 дневной рабочей неделе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"Актауский городской отдел земельных отношении"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 в подготовке обработки и хранении документации, ксерокопировании, рассылка и доставка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 дневной рабочей неделе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"Актауский городской отдел экономики и бюджетного планирования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 в подготовке обработки и хранении документации, ксерокопировании, рассылка и доставка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 дневной рабочей неделе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"Актауский городской отдел финансов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 в подготовке обработки и хранении документации, ксерокопировании, рассылка и доставка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 дневной рабочей неделе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"Актауский городской отдел жилищно-коммунального хозяйства и жилищной инспекции"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 в подготовке обработки и хранении документации, ксерокопировании, рассылка и доставка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 дневной рабочей неделе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"Актауский городской отдел занятости и социальных программ"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обследований материально-бытовых условий получателей социальных выплат, формировние личных дел, помощь в подборке документов, ведение картотеки, сопровождение базы данных, оформление уведомлений инвалидам и получателям социальных выплат. Помощь специалисту в оказании государственных услуг, работе с теущими и архивными документами, отправка факсов, копирование документов, доставка корреспонденции.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 дневной рабочей неделе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"Актауский городской Центр социального обслуживания на дому"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 обследованию объектов на доступность инвалидов и маломобильных групп населения. Помощь комиссии по паспортизации объектов. Сбор информации, составления актов обследования населения, расзноска уведомлений инвалидам и малообеспеченным гражданам, участие в работе с населением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уведомлений, обследование объектов согласно графика и актов рабочих комиссий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 дневной рабочей неделе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"Актауский центр социальной адаптации"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 в подготовке обработки и хранении документации, ксерокопировании, рассылка и доставка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 дневной рабочей неделе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учреждение"Актауский городской отдел регистрации актов гражданского состояния"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 в подготовке обработки и хранении документации, ксерокопировании, рассылка и доставка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 дневной рабочей неделе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"Актауский городской отдел внутренней политики"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 в подготовке обработки и хранении документации, ксерокопировании, рассылка и доставка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 дневной рабочей неделе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"Актауский городской отдел архитектуры и градостроительства"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 в подготовке обработки и хранении документации, ксерокопировании, рассылка и доставка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 дневной рабочей неделе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"Актауский городской отдел физической культуры и спорта"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 в подготовке обработки и хранении документации, ксерокопировании, рассылка и доставка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 дневной рабочей неделе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"Актауский городской отдел образования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 в подготовке обработки и хранении документации, ксерокопировании, рассылка и доставка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 дневной рабочей неделе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"Актауский городской отдел культуры и развития языков"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 в организации и проведении культурно-массовых мероприятий, в подготовке обработки и хранении документации, ксерокопировании, рассылка и доставка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меропрития по утвержденному плану, до 150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 дневной рабочей неделе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"Актауский городской отдел предпринимательства, сельского хозяйства и ветеринарии"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 в подготовке обработки и хранении документации, ксерокопировании, рассылка и доставка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 дневной рабочей неделе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"Актауский городской отдел пассажирского транспорта и автомобильных дорог"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 в подготовке обработки и хранении документации, ксерокопировании, рассылка и доставка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 дневной рабочей неделе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"Актауский городской отдел строительства"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 в подготовке обработки и хранении документации, ксерокопировании, рассылка и доставка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 дневной рабочей неделе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юстиции Мангистауской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 в подготовке обработки и хранении документации, ксерокопировании, рассылка и доставка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 дневной рабочей неделе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внутренних дел Мангистауской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подготовке обработки и хранении документации, ксерокопировании, рассылка и доставка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 дневной рабочей неделе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Комитета труда, социальной защиты и миграции по Мангистауской области Министерства здравоохранения и социального развития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 в подготовке обработки и хранении документации, ксерокопировании, рассылка и доставка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 дневной рабочей неделе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филиал Республиканского государственного предприятия "Центр обслуживания населения"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 в подготовке обработки и хранении документации, ксерокопировании, рассылка и доставка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 дневной рабочей неделе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"Мангистауский областной филиал Государственного центра по выплате пенсии"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 в подготовке обработки и хранении документации, ксерокопировании, рассылка и доставка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 дневной рабочей неделе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энергетики и жилищно-коммунального хозяйства Мангистауской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 в подготовке обработки и хранении документации, ксерокопировании, рассылка и доставка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 дневной рабочей неделе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развития языков,архивов и документов Мангистауской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 по оказанию помощи в организации и проведении мероприятий культурного назначения, в подготовке обработки и хранении документации, ксерокопировании, рассылка и доставка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меропрития по утвержденному плану, до 150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 дневной рабочей неделе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"Управление по вопросам молодежной политики Мангистауской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 по оказанию помощи в организации и проведении мероприятий культурного назначения, в подготовке обработки и хранении документации, ксерокопировании, рассылка и доставка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меропрития по утвержденному плану, до 150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 дневной рабочей неделе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труда Мангистауской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 в подготовке обработки и хранении документации, ксерокопировании, рассылка и доставка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 дневной рабочей неделе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акимаМангистауской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 в подготовке обработки и хранении документации, ксерокопировании, рассылка и доставка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 дневной рабочей неделе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учреждение"Управление сельского хозяйства Мангистауской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 в подготовке обработки и хранении документации, ксерокопировании, рассылка и доставка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 дневной рабочей неделе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учреждение"Департамент статистики по Мангистауской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 в подготовке обработки и хранении документации, ксерокопировании, рассылка и доставка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 дневной рабочей неделе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государственных доходов по Мангистауской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 в подготовке обработки и хранении документации, ксерокопировании, рассылка и доставка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 дневной рабочей неделе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здравоохранения Мангистауской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 в подготовке обработки и хранении документации, ксерокопировании, рассылка и доставка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 дневной рабочей неделе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предпринимательства и торговли Мангистауской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 в подготовке обработки и хранении документации, ксерокопировании, рассылка и доставка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 дневной рабочей неделе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координации занятости и социальных программ Мангистауской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 в подготовке обработки и хранении документации, ксерокопировании, рассылка и доставка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 дневной рабочей неделе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ветеренарииМангистауской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 в подготовке обработки и хранении документации, ксерокопировании, рассылка и доставка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 дневной рабочей неделе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Республикансое государственное учреждение"Управление контроля транспортной инспекции по Мангистауской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 в подготовке обработки и хранении документации, ксерокопировании, рассылка и доставка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 дневной рабочей неделе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комитета индустриального развития и промышленной безопасности Мангистауской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 в подготовке обработки и хранении документации, ксерокопировании, рассылка и доставка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 дневной рабочей неделе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"Поликлиника департамента Внутренних дел Мангистауской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 в подготовке обработки и хранении документации, ксерокопировании, рассылка и доставка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 дневной рабочей неделе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по делам обороны Мангистауской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 в подготовке обработки и хранении документации, ксерокопировании, рассылка и доставка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 дневной рабочей неделе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областной филиал общественного объединения "Партия "НурОтан"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 в подготовке обработки и хранении документации, ксерокопировании, рассылка и доставка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 дневной рабочей неделе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Актауский городской филиал общественного объединения "Партия "НурОтан"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 в подготовке обработки и хранении документации, ксерокопировании, рассылка и доставка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 дневной рабочей неделе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учреждение"Агентство по делам государственной службы и по противодействию коррупции"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 в подготовке обработки и хранении документации, ксерокопировании, рассылка и доставка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 дневной рабочей неделе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"Военное управление Комитета по правовой статистике и специальным учетам Генеральной прокуратуры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 в подготовке обработки и хранении документации, ксерокопировании, рассылка и доставка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 дневной рабочей неделе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ГУ"Специализированный межрайонный суд по делам несовершеннолетних Мангистауской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 в подготовке обработки и хранении документации, ксерокопировании, рассылка и доставка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 дневной рабочей неделе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"Канцелярия Мангистауского областного суда Департамента по обеспечению деятельности судов при Верховном суде Республики Казахстан (Аппарата Верховного суда Республики Казахстан)"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 в подготовке обработки и хранении документации, ксерокопировании, рассылка и доставка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 дневной рабочей неделе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комитета по правовой статистике и специальным учетам Генеральной прокуратуры Республики Казахстан по Мангистауской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 в подготовке обработки и хранении документации, ксерокопировании, рассылка и доставка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 дневной рабочей неделе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"Суд №2 города Актау Мангистауской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 в подготовке обработки и хранении документации, ксерокопировании, рассылка и доставка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 дневной рабочей неделе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учреждение"Актауский городской суд"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 в подготовке обработки и хранении документации, ксерокопировании, рассылка и доставка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 дневной рабочей неделе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"Специализированный межрайонный экономический суд Мангистауской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 в подготовке обработки и хранении документации, ксерокопировании, рассылка и доставка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 дневной рабочей неделе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"Мангистауская областная прокуратура"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 в подготовке обработки и хранении документации, ксерокопировании, рассылка и доставка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 дневной рабочей неделе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"Прокуратура города Актау"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 в подготовке обработки и хранении документации, ксерокопировании, рассылка и доставка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 дневной рабочей неделе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"Специализированная природоохранная прокуратура Мангистауской области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 в подготовке обработки и хранении документации, ксерокопировании, рассылка и доставка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 дневной рабочей неделе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"Специализированный административный суд города Актау"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 в подготовке обработки и хранении документации, ксерокопировании, рассылка и доставка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 дневной рабочей неделе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"Служба пожаротушения и аварийно-спасательных работ" Департамента по чрезвычайным ситуациям Мангистауской области Министерства внутренних дел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 в подготовке обработки и хранении документации, ксерокопировании, рассылка и доставка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 дневной рабочей неделе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по Чрезвычайным ситуациям Мангистауской области Комитета по Чрезвычайным ситуациям Министерства внутренных дел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 в подготовке обработки и хранении документации, ксерокопировании, рассылка и доставка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 дневной рабочей неделе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"Водно-спасательная служба департамента по Чрезвычайным ситуациям Мангистауской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 в подготовке обработки и хранении документации, ксерокопировании, рассылка и доставка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 дневной рабочей неделе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"Каспий жылу, су арнасы"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специалиста в подготовке обработки и хранении документации, ксерокопировании, рассылка и доставка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 дневной рабочей неделе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Мангистауское корпоративный фонд общественного объединения "Казахское общество слепых"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подготовке обработки и хранении документации,ксерокопировании; рассылка и доставка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 дневной рабочей неделе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"Верю в тебя"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уходу за детьми с ограниченными возможностями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4-х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 дневной рабочей неделе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"Актауское учебно-производственное предприятие "Казахского общества слепых"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подготовке обработки и хранении документации, ксерокопировании, рассылка и доставка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 дневной рабочей неделе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Фонд "Рада - Актау"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организации и проведении благотворительных мероприятий для инвалидов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2-х мероприятии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 дневной рабочей неделе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областной филиал Республиканского общественного объединения "Организация ветеранов"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организации и проведении благотворительных мероприятий для инвалидов, в ксерокопировании, рассылке и доставке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3-х мероприятий, до 20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 дневной рабочей неделе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"Мангистау - Медиа"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подготовке обработки и хранении документации, ксерокопировании, рассылка и доставка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 дневной рабочей неделе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областной филиал общественного объединения "Общество инвалидов"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организации и проведении благотворительных мероприятий для инвалидов, в работе с инвалидами по социальной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мероприятий, до 10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 дневной рабочей неделе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Мангистауский областной филиал Демократической партии Казахстана "Ақжол"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подготовке обработки и хранении документации, ксерокопировании, рассылка и доставка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 дневной рабочей неделе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областной филиал Акционерного общества "Телерадиокорпарация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подготовке обработки и хранении документации, ксерокопировании, рассылка и доставка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 дневной рабочей неделе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"Қалажолдары"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1500 кв.метров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часовой рабочий день при 6 дневной рабочей неделе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"Ақтаутұрғынүй"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ремонте теплотрассы (разработка земли,, монтажные, демонтажные работы, засыпка земли)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1000 кв.метров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часовой рабочий день при 6 дневной рабочей неделе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областной филиал Республиканского общественного объединения "Ветераны Вооруженных Сил"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организации и проведении благотворительных мероприятий для инвалидов, в работе с инвалидами по социальной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мероприятий, до 10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 дневной рабочей неделе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"Актауский центр занятости"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подготовке обработки и хранении документации, ксерокопировании, рассылка и доставка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 дневной рабочей неделе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объединения ветеранов "Шанырақ - Мунайшы"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организации и проведении благотворительных мероприятий для инвалидов, в работе с инвалидами по социальной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мероприятий, до 10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 дневной рабочей неделе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"SofieMedgroup /Софи медгрупп"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подготовке обработки и хранении документации, ксерокопировании, рассылка и доставка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 дневной рабочей неделе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"Колдау-Казахстан"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подготовке обработки и хранении документации, ксерокопировании, рассылка и доставка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 дневной рабочей неделе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предприятие на праве хозяйственного ведения "Мангистауская областная больница"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подготовке обработки и хранении документации, ксерокопировании, рассылка и доставка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 дневной рабочей неделе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"Caspiy Operating"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подготовке обработки и хранении документации, ксерокопировании, рассылка и доставка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 дневной рабочей неделе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строительства Мангистауской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подготовке обработки и хранении документации, ксерокопировании, рассылка и доставка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 дневной рабочей неделе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"Инспекция финансового контроля по Мангистауской области Комитета финансового контроля Министерства финансов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подготовке обработки и хранении документации, ксерокопировании, рассылка и доставка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 дневной рабочей неделе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