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b1f" w14:textId="571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августа 2015 года № 33/308. Зарегистрировано Департаментом юстиции Мангистауской области от 30 сентября 2015 года № 2838. Утратило силу - решением Актауского городского маслихата Мангистауской области от 05 февраля 2016 года № 37/365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  от 05.02.2016 </w:t>
      </w:r>
      <w:r>
        <w:rPr>
          <w:rFonts w:ascii="Times New Roman"/>
          <w:b w:val="false"/>
          <w:i w:val="false"/>
          <w:color w:val="ff0000"/>
          <w:sz w:val="28"/>
        </w:rPr>
        <w:t>№ 37/365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экономики и бюджета (председатель комиссии Буркитбаев А.М.).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Ж.Умбетова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М.Молдагулов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Ж.Роман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август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Ж.Серик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август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