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645" w14:textId="fd5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2014 года № 26/249 "О городском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августа 2015 года № 33/306. Зарегистрировано Департаментом юстиции Мангистауской области от 03 сентября 2015 года № 2817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2568, опубликовано в газете «Огни Мангистау» от 10 января 2015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 согласно приложению,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23 818 493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14 154 070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4 375 350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5 137 173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21 391 253,3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7 571 280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5 181 040,3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5 181 040,3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1 147 260,3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Умбетова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2015 года № 33/306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041"/>
        <w:gridCol w:w="7893"/>
        <w:gridCol w:w="19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23 818 493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14 154 070,0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3 651 174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304 693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885 335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4 375 350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679 195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659 935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21 391 253,3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198 451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9 414 650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9 224 404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701 577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1 549 963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1 243 383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1 224 554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673 113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6 456 002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4 392 790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1 068 482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2 541 168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659 391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2 036 392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374 033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205 128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1 037 832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569 168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163 152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1 160 062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1 157 262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1 136 105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90 836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1 519 434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419 241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502 307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377 969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589 331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