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e30a" w14:textId="1eee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городского маслихата от 12 декабря 2013 года №16/154 "Об установлении предельных размеров социальной помощи и определения перечня отдельных категорий нуждающихся граждан по городу Актау"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03 июля 2015 года № 30/284. Зарегистрировано Департаментом юстиции Мангистауской области от 27 июля 2015 года № 2785. Утратило силу-решением Актауского городского маслихата Мангистауской области от 21 октября 2016 года № 5/58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Актауского городского маслихата Мангистауской области от 21.10.2016 </w:t>
      </w:r>
      <w:r>
        <w:rPr>
          <w:rFonts w:ascii="Times New Roman"/>
          <w:b w:val="false"/>
          <w:i w:val="false"/>
          <w:color w:val="ff0000"/>
          <w:sz w:val="28"/>
        </w:rPr>
        <w:t>№ 5/58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постановлениями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от 16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1105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Плана мероприятий по подготовке и проведению празднования в Республике Казахстан 70-ой годовщины Победы в Великой Отечественной войне 1941-1945 годов" Актауский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городского маслихата от 12 декабря 2013года "Об установлении предельных размеров социальной помощи и определения перечня отдельных категорий нуждающихся граждан по городу Актау"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2338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информационно-правовой системе "Әділет" 22 января 2014 года)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"7) ветераны Великой Отечественной войны 1941-1945 годов (участники и инвалиды Великой Отечественной войны), члены семей фронтовиков, для посещения городов-героев и городов воинской славы, мест боев и захоронений воинов-казахстанцев на территории государств-участников Содружества Независимых Государств (далее – участники посещения мест боев и захоронений погибших фронтовиков);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члены семей фронтовиков направляются к местам захоронения в количестве не более 2 (двух) человек – член семьи фронтовика и лицо, его сопровождающее или ветеран Великой Отечественной войны 1941-1945 годов и лицо, его сопровождающее";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"6-2.Социальная помощь для участников посещения мест боев и захоронений погибших фронтовиков и сопровождающего лица, предоставляется после совершения поездки, по заявлению с предоставлением подтверждающих документов, по фактическим расходам, в размере не более 150 000 (ста пяти десяти тысяч) тенге на каждого, без учета доходов, единовременно. Финансирование данного мероприятия будет осуществляться за счет средств областного бюджета.".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аппарата Актауского городского маслихата (Д.Телегенова) после государственной регистрации в департаменте юстиции Мангистауской области обеспечить опубликование настоящего решения в информационно-правовой системе "Әділет" и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городского маслихата по социальным вопросам (С.Шудабаева).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департаменте юстиции Мангистауской области, вводится в действие по истечении десяти календарных дней после дня его первого официального опубликования и действует до 01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"Актауский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 Хайрлиева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03 июля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"Актауский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А. 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03 июля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