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1113" w14:textId="53f1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2014 года №26/249 «О городском бюджете на 2015-2017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03 июля 2015 года  № 30/282. Зарегистрировано Департаментом юстиции Мангистауской области от 15 июля 2015 года № 2762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23 июня 2015 года № 26/403 «О внесении изменений в решение областного маслихата от 11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2015-2017 годы» (зарегистрировано в Реестре государственной регистрации нормативных правовых актов за № 2752 от 30 июня 2015 года),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23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26/249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2015-2017 годы» (зарегистрировано в Реестре государственной регистрации нормативных правовых актов за № 2568, опубликовано в газете «Огни Мангистау» от 10 января 2015 года № 5-6)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2015-2017 годы согласно приложению,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23 518 493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14 054 070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4 225 350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5 137 173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21 055 777,3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7 571 280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72 476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5 181 040,3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5 181 040,3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1 147 260,3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 </w:t>
      </w:r>
      <w:r>
        <w:rPr>
          <w:rFonts w:ascii="Times New Roman"/>
          <w:b w:val="false"/>
          <w:i w:val="false"/>
          <w:color w:val="000000"/>
          <w:sz w:val="28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«индивидуальный подоходный налог с доходов, облагаемых у источника выплаты – 14,9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15,6 процентов»;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третьим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четвертым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«индивидуальный подоходный налог с доходов, не облагаемых у источника выплаты – 82,3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 </w:t>
      </w:r>
      <w:r>
        <w:rPr>
          <w:rFonts w:ascii="Times New Roman"/>
          <w:b w:val="false"/>
          <w:i w:val="false"/>
          <w:color w:val="000000"/>
          <w:sz w:val="28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одиннадцатый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«233 088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176 470 тысяч тенге – на повышение оплаты труда учителям, прошедшим квалификацию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17 409 тысяч тенге - на проведение мероприятий, посвященных семидесятилетию Победы в Великой Отечественной войне;»;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Учесть, что в городском бюджете на 2015 год предусматриваются целевые текущие трансферты из областного бюджета на проведение мероприятий, посвященных семидесятилетию Победы в Великой Отечественной войне в сумме 900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«439 838 тысяч тенге - на реализацию государственного образовательного заказа в дошкольных организациях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вопросам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городского маслихата          М. Молдагулов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2015 года № 30/282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65"/>
        <w:gridCol w:w="517"/>
        <w:gridCol w:w="8946"/>
        <w:gridCol w:w="20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23 518 493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14 054 070,0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5 028 648,3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5 028 648,3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3 601 174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2 461 076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835 335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707 944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707 944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101 900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4 225 350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3 626 155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3 626 155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599 195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579 935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21 055 777,3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194 951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92 490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50 444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41 755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9 660 307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9 470 061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4 695 444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1 724 528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1 795 620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1 243 383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1 224 554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164 219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673 113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6 431 470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4 304 433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1 068 482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2 541 168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655 274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2 100 217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336 202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205 128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566 168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1 099 203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1 099 203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1 078 046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39 350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90 836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1 120 921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1 120 921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685 001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512 331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7 565 334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72 476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72 476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-5 181 040,3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5 181 040,3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