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a7be" w14:textId="f6e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постановление акимата города Актау от 10 июня 2014 года № 819 "Об определении специальных отведенных торговых мест для осуществления выездной торговли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28 апреля 2015 года № 534. Зарегистрировано Департаментом юстиции Мангистауской области от 05 июня 2015 года № 2737. Утратило силу постановлением акимата города Актау Мангистауской области от 05 июня 2017 года № 1028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Актау Мангистауской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21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и от 17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города Актау от 10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 2257 опубликовано в газете "Огни Мангистау" № 113 от 13 июля 2013 года)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"1.Определить специальные отведенные торговые места для осуществления выездной торговли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временных торговых мест по реализации плодоовощной и бахчевой продукции в специально отведенных местах на территории города Актау";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временных торговых мест по реализации кукурузы, мороженных и безалкогольных напитков и квас в специально отведенных местах на территории города Актау".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временных торговых мест по реализации хлебобулочных и молочных продуктов в специально отведенных местах на территории города Актау".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"Актауский городской отдел предпринимательства, сельского хозяйства и ветеринарии" (Нурсултанов К.А.) обеспечить государственную регистрацию настоящего постановления в Департаменте юстиции Мангистауской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его официального опубликования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Елтизарова Р.Т.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 Роман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коммунального хозяйстваи жилищная инспекция"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Амангельдиев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"Актауское городское управление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по защите прав потребителей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Агентства Республики Казахстан по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 Турганалиева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предпринимательства,сельского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 Нурсултанов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"Управлениевнутренних дел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Акшауов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плодоовощной и бахчевой продукции в специально 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7784"/>
        <w:gridCol w:w="1317"/>
        <w:gridCol w:w="1600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временных торговых мест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временных торговых мест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временных торговых мест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напротив пляжа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"Нур-Плаза"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микрорайон, возле дома № 61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№ 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№ 45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микрорайон, возле дома № 10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магазином "Дана"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"Дана"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возле дома № 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28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дома № 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дома № 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19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возле дома № 20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43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49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возле дома № 28а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35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возле рынка товарищества с ограниченной ответственностью “Алем-Т”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микрорайон, возле дома № 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возле дома № 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возле дома № 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возле дома № 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возле дома № 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расположенный вдоль дороги напротив дома №169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возле дома № 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ТЭЦ-2 до поворота базы отдыха (завод товарищества с ограниченной ответственностью "Мангистауский атомный энергетический комбинат-Казатомпром")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массива"Рауан"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завода "Химико-горнометаллургический комбинат" до железнодорожного переезда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по продаже автомобилей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жилого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Приозерный-3,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кафе "Береке"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птице фабрики возле овощного торгового центра "Бак"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птице фабрики напротив автозаправочной станции "Нурлан"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кукурузы, мороженных, безалкогольных напитков и квас в специально 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5376"/>
        <w:gridCol w:w="1492"/>
        <w:gridCol w:w="1225"/>
        <w:gridCol w:w="1751"/>
        <w:gridCol w:w="7"/>
        <w:gridCol w:w="961"/>
      </w:tblGrid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временных торговых мест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временных торговых мест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временных торговых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товара (продукции)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кукурузы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мороженные и безалкогольные напитки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квас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"Солдатский пляж" площадь набережной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гостиницы "Рахат"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микрорайон,возле дома № 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перед магазином "Строймарт"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перед магазином "Каспий"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возле дома № 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перед кафе "Тау"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"Волна"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торговым центром "Дом Быта"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городской поликлиники №1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"Айжан"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"Алые паруса"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"Сауле"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дома № 21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"Народным Банком Казахстана"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торговым центром "Заман"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торговым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Даурен"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38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"Волна"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51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торговым центром "Астана"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Центром обслуживания населения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№29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"Салтанат"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товарищества с ограниченной ответственностью "Әлем-Т"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Управлением дорожной полиции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Департамента Казначейства по Мангистауской 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возле рынка товарищества с ограниченной ответственностью "Асар-С"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Мангистауской областной детской поликлиники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торговым центром "Достык"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рынка "Сити Центр"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30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 перед магазином "Лидер"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 микрорайон, возле рынка товарищества с ограниченной ответственностью "Рид-СК"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 микрорайон, возле рынка товарищества с ограниченной ответственностью "САК"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возле рынка товарищества с ограниченной ответственностью "Магаш"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 возле Каспийского государственного университета технологии и инжиниринга имени Ш.Есенова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жилого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"Береке"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Промзоны, на территории товарищества с ограниченной ответственностью "Прикаспийский Машиностроительный Комплекс"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Промзоны, на территории ТЭЦ-1, возле автобусной остановки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Промзоны, на территории товарищества с ограниченной ответственностью "Управление производственных предприятий"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выездных торговых мест по реализации хлебобулочных и молочных продуктов в специально 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6723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временных торговых мест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временных торговых мест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временных торговых мест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микрорайон,на территории набережной зоны "Солдатский пляж"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 районе торгового центра "Алатау"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магазином "Дана")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рынка"Волна"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магазином "Сауле"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торговым центром "Заман")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магазином "Аман")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б микрорайон, возле дома № 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