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4313" w14:textId="4324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12 декабря 2013 года № 16/155 "Об утверждении перечня памятных дат, праздничных дней и кратности оказания социальной помощи для отдельных категорий нуждающихся граждан, а также установления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Актау от 03 февраля 2015 года № 27/261. Зарегистрировано Департаментом юстиции Мангистауской области от 03 марта 2015 года № 2625. Утратило силу-решением Актауского городского маслихата Мангистауской области от 21 октября 2016 года № 5/58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12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16/155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памятных дат, праздничных дней и кратности оказания социальной помощи для отдельных категорий нуждающихся граждан, а также установления размеров социальной помощи" (зарегистрировано в Реестре государственной регистрации нормативных правовых актов за № 2339, опубликовано в информационно-правовой системе "Әділет" 22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Бюджетным кодексом Республики Казахстан от 4 декабря 2008 года, Законами Республики Казахстан от 28 апреля 1995 года "О льготах и социальной защите участников, инвалидов Великой Отечественной войны и лиц, приравненных к ним", от 23 января 2001 года "О местном государственном управлении и самоуправлении в Республике Казахстан", от 13 апреля 2005 года "О социальной защите инвалидов в Республике Казахстан", а также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Руководителю аппарата Актауского городского маслихата (Д.Телегенова)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городского маслихата по социальным вопросам (С. Шудабаева).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февраля 2015 года № 27/261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социальной помощи к памятным датам и праздничным дням 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"/>
        <w:gridCol w:w="1136"/>
        <w:gridCol w:w="10276"/>
        <w:gridCol w:w="691"/>
      </w:tblGrid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Памятные даты и праздничные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категории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 марта – Наурыз мейрамы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"Алтын алқа", "Күміс алқа" или получившие ранее звание "Мать-героиня", награжденные орденами "Материнская слава" I и II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месячных 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16-18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 – День аварии на Чернобыльской атомной 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 – Праздник единства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16-18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мая – День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по льготам и категориям к инвалидам Великой Отечественной войны (кроме лиц,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детей, инвалидность которых генетически связана с радиационным облучением одного из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по льготам и гарантиям к участникам Великой Отечественной войны (кроме лиц, принимавших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Родители и не вступившие в повторный брак вдовы воинов погибших (умерших, пропавших без вести)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время, семьи сотрудников органов внутренних дел, погибших при исполнении служебных обязанностей;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вступившие в повторный брак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– День защиты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16-18 лет всех групп, дети-инвалиды до 16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 – День 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государственного социального пособия по утере кормильца (на 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назначены пенсии за особые заслуги перед 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была назначена персональная пенсия за особые заслуги перед Мангистауской областью, не получающие специального государст-венного пособия в соответствии с Законом Республики Казахстан "О специальном государственном пособии в Республике Казахстан" от 5 апреля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16-18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– Международный день пожилых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государственного социального пособия по возрасту и пенсионеры старше 70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месячных 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– День инвалидов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16-18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 декабря – День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16-18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"Чернобыльской АЭС" - "Чернобыльской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атомной электростанции".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