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f30c" w14:textId="ad4f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от 30 января 2015 года № 76. Зарегистрировано Департаментом юстиции Мангистауской области от 24 февраля 2015 года № 2621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«Актауский городской отдел образования» (Тулебаева С.Д.):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государственного образовательного заказана дошкольное воспитание и обучение, размера подушевого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государственную регистрацию настоящего постановления в Департаменте юстиции Мангистауской области, его размещения в информационно-правовой системе «Әділет» и официального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Елтизарова Р.Т.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Е.Жанбыршин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«Актауский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образования»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С.Д. Тулебаева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января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2015 года № 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879"/>
        <w:gridCol w:w="733"/>
        <w:gridCol w:w="733"/>
        <w:gridCol w:w="733"/>
        <w:gridCol w:w="586"/>
        <w:gridCol w:w="1174"/>
        <w:gridCol w:w="1174"/>
        <w:gridCol w:w="587"/>
        <w:gridCol w:w="1027"/>
        <w:gridCol w:w="1174"/>
        <w:gridCol w:w="880"/>
        <w:gridCol w:w="734"/>
        <w:gridCol w:w="880"/>
        <w:gridCol w:w="880"/>
        <w:gridCol w:w="880"/>
      </w:tblGrid>
      <w:tr>
        <w:trPr>
          <w:trHeight w:val="78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Группы в организациях дошкольного воспитания и обучения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</w:p>
        </w:tc>
      </w:tr>
      <w:tr>
        <w:trPr>
          <w:trHeight w:val="26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неполным днем пребывания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самостоятельный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</w:p>
        </w:tc>
      </w:tr>
      <w:tr>
        <w:trPr>
          <w:trHeight w:val="45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3 групп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до 5 групп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до 7 групп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</w:t>
            </w:r>
          </w:p>
        </w:tc>
      </w:tr>
      <w:tr>
        <w:trPr>
          <w:trHeight w:val="45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до 9 групп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 более групп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