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1928" w14:textId="9da1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2015 год дополнительного перечня лиц, относящихся к целевым группам населения по городу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30 января 2015 года № 78. Зарегистрировано Департаментом юстиции Мангистауской области от 24 февраля 2015 года № 2619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 городу Актау на 2015 год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имеющие работу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«Актауский городской отдел занятости и социальных программ» (Г.Н. Хайрлиева) обеспечить государственную регистрацию настоящего постановления в Департаменте юстиции Мангистауской области, его размещения в информационно-правовой системе «Әділет» и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Е. Жанбыршин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Хайрлиева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января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