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be1d" w14:textId="eb3b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2014 года № 26/249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03 февраля 2015 года № 27/259. Зарегистрировано Департаментом юстиции Мангистауской области от 13 февраля 2015 года № 2611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2568, опубликовано в газете «Огни Мангистау» от 10 января 2015 года 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 согласно приложению,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23 418 116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14 487 929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679 650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8 234 435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23 369 640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2 094 634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2 094 634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48 476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2 094 634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2 094 634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2 094 634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акимата города в сумме 13 490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приложениях 2 и 3 к указанному решению в разделе 2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название программы под кодом «005» - «Приобретение и доставка учебников, учебно-методических комплексов для государственных учреждений образования района (города областного значения)» администратора бюджетных программ под кодом «464» - «Отдел образования района (города областного значения)» функциональной группы под кодом «04» - «Образование»;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в информационно-правовой системе «Әділет»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Коспаев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2015 года № 27/259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85"/>
        <w:gridCol w:w="685"/>
        <w:gridCol w:w="8096"/>
        <w:gridCol w:w="26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23 418 116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14 487 929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4 772 095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4 772 095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4 743 045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4 743 045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3 599 422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302 941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241 280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768 394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768 394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679 650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80 455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80 455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8 234 435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8 234 435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8 234 435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23 369 640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197 890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11 809 035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11 617 231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6 005 326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1 956 230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1 250 558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1 768 620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1 151 397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1 130 246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669 062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6 967 731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5 020 551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1 963 932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2 250 148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1 909 172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987 665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270 778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506 656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781 142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774 555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39 389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1 120 900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1 120 900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770 088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694 831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2 094 634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2 094 634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2 088 688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2 088 688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2 088 688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-2 094 634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2 094 634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2 094 634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