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1e2" w14:textId="b44d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19 июня 2015 года № 176 "Об утверждении государственного образовательного заказа на подготовку специалистов с техническим и профессиональным образованием на 2015 – 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декабря 2015 года № 416. Зарегистрировано Департаментом юстиции Мангистауской области от 10 февраля 2016 года № 2964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19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2015 – 2016 учебный год» (зарегистрировано в Реестре государственной регистрации нормативных правовых актов за № 2764, опубликовано 24 июля 2015 года в информационно – правовой системе «Әділет»)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Мангистауской области» (Тастемирова З.Ж.) обеспечить официальное опубликование данного постановления в информационно – правовой системе «Әділет»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экономики и бюджетного планирования Мангистауской области»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2015-2016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исполняющяя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Туржанова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исполняющяя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декабрь 2015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2015-2016 учебный год по дневной, заочной формам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2"/>
        <w:gridCol w:w="3648"/>
      </w:tblGrid>
      <w:tr>
        <w:trPr>
          <w:trHeight w:val="3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специальностей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 расходы на обучение 1 специалиста за учебный год (тысяча тенге) (в тыс.тенге)
</w:t>
            </w:r>
          </w:p>
        </w:tc>
      </w:tr>
      <w:tr>
        <w:trPr>
          <w:trHeight w:val="3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 техническим и профессиональным образованием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– до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