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561b" w14:textId="1fd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29/436. Зарегистрировано Департаментом юстиции Мангистауской области от 21 января 2016 года № 2953. Утратило силу решением Мангистауского областного маслихата от 20 марта 2018 года № 17/211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20.03.2018 </w:t>
      </w:r>
      <w:r>
        <w:rPr>
          <w:rFonts w:ascii="Times New Roman"/>
          <w:b w:val="false"/>
          <w:i w:val="false"/>
          <w:color w:val="ff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эмиссии в окружающую среду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00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государственных доходов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Тилегенов А.Б.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регулирования, контроля 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в нефтегазовом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Умаров Е.К.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29/436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внесены изменения на казахском языке, текст на русском языке не меняется в соответствии с решением Мангистауского областного маслихата от 12.08.2016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584"/>
        <w:gridCol w:w="4224"/>
        <w:gridCol w:w="4224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серы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азота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и зола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его соединения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железа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шестивалентный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меди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серы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солевой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5455"/>
        <w:gridCol w:w="2167"/>
        <w:gridCol w:w="1899"/>
      </w:tblGrid>
      <w:tr>
        <w:trPr>
          <w:trHeight w:val="30" w:hRule="atLeast"/>
        </w:trPr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отходов,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1.3 настоящего пункта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не учитываются установленные уровни опасности: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 гигабеккерелях (Гбк):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Ставки платы за размещение серы составляют 7,54 МРП за одну тонну.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Коэффициенты применяются: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в данном решении: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1.3.3. пункта 5, - 0,05.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5, - 0,2.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Коэффициенты, предусмотренные пунктом 6 настоящего решения, не распространяются на платежи за сверхнормативный объем эмиссий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эмиссии в окружающую среду без экологического разрешения, а также сверх установленных нормативов применяются ставки платы, установленные согласно приложению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Мангистауского областного маслихата от 23.02.2017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МРП – месячный расчетный показатель.".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примечанием в соответствии с решением Мангистауского областного маслихата от 23.02.2017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