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ec4" w14:textId="b664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на территории населенных пунктов Бейнеуского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29/440. Зарегистрировано Департаментом юстиции Мангистауской области от 20 января 2016 года № 2952. Утратило силу решением Мангистауского областного маслихата от 28 мая 2021 года № 3/50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Бейнеуского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"Бейнеуский районный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и ветеринарии"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Кабиев 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Акшабаев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"Бейнеуская районная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Байбатыров К.Д.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Бейнеуского района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содержания животных на территории населенных пунктов Бейнеуского района (далее – Правила).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физических и юридических лиц, независимо от форм собственности, содержащих животных.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сельскохозяйственные, домашние, дикие, хищные и ядовитые: млекопитающие, птицы, пчелы, рыбы, насекомые и другие представители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домашние животные –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документы – ветеринарно-санитарное заключение, ветеринарный сертификат,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и перерегистрации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 вновь приобретенном (приобретенных) животном (животных), его (их) реализации в течение трех рабочих дней после их прибытия в пункт назначения.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Мангистауского областного маслихата от 09.08.2019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30/358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границах санитарных зон, определяемых с условиями действующих законодательств, запрещается содержание, разведение, выпас сельскохозяйственных животных.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период перелета диких птиц через воздушное пространство населенного пункта владельцам необходимо содержать птиц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Помещения для содержания животных должны еженедельно убираться механическим способом и подвергаться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улицах, площадях, скверах, в зонах отчуждения железных и автомобильных дорог, а так же в других местах общего пользования запрещается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квартирах жилищного фонда района (многоквартирные жилые дома) запрещается содержание сельскохозяйственных животных и птиц (крупный рогатый скот, овцы, козы, лошади, верблюды, свиньи, маралы и олени, курицы, утки, гуси, куропатки, пчелы и пушные звери).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Лицам, не имеющим соответствующее биологическим особенностям животного помещения, специальных знаний и опыта в данной области, запрещается содержание и разведение хищных и ядовитых животных.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Запрещается купать и мыть животное в общественных местах купания, прудах, фонтанах, водоемах и водозаборах.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Запрещается выбрасывать трупы животных, осуществлять их захоронение на территории населенных пунктов. Трупы животных сдаются в специализированные учреждения по санитарной очистке или подлежат уничтожению в специально отведенных местах.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 и подлежат загону в специально оборудованные помещения для временного содержания до выявления владельца.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Содержание и возврат безнадзорных животных регламентируется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Затраты на доставку, транспортировку, охрану и содержание в специально оборудованных помещениях безнадзорных животных возмещаются владельцами животных согласно представленным счетам предприятия, ответственного за содержание безнадзорных животных.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Купля, продажа и перевозка животных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Запрещается торговля животными в неустановленных местах и без ветеринарных документов.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Перевозка животных автомобильным, воздушным, водным и железнодорожным транспортом осуществляется в соответствии с Правилами перевозок на данных видах транспорта.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владельцев животных.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Владельцы животных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отчуждение животных в соответствии с законодательствами Республики Казахстан (в том числе: путем купли-продажи, дарения, найма, обмена и другими путями);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необходимую информацию по содержанию и разведению животных от уполномоченных государственных органов и общественных организаций владельцев животных.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Владельцы животных обязаны: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предоставлять государственным ветеринарно-санитарным инспекторам для ветеринарного осмотра перемещаемый (перевозимый)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акты государственных ветеринарно-санитарных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карантинирование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Контроль за соблюдением Правил содержания животных на территории населенных пунктов Бейнеуского района осуществляют государственные органы (государственное учреждение "Бейнеуский районный отдел сельского хозяйства и ветеринарии", государственное учреждение "Бейнеуская районная территориальная инспекция Комитета ветеринарного контроля и надзора Министерства сельского хозяйства Республики Казахстан" и государственное учреждение "Отдел полиции Бейнеуского района Департамента полиции Мангистауской области Министерства внутренних дел Республики Казахстан") в соответствии с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решения Мангистауского областного маслихата от 09.08.2019 </w:t>
      </w:r>
      <w:r>
        <w:rPr>
          <w:rFonts w:ascii="Times New Roman"/>
          <w:b w:val="false"/>
          <w:i w:val="false"/>
          <w:color w:val="000000"/>
          <w:sz w:val="28"/>
        </w:rPr>
        <w:t>№ 30/358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владелец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