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c83e" w14:textId="ca3c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"Определение соответствия (несоответствия)потенциального поставщика услуг гарантированного объема бесплатной медицинской помощи предъявляемым требованиям"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14 декабря 2015 года № 393. Зарегистрировано Департаментом юстиции Мангистауской области 20 января 2016 года № 2951. Утратило силу постановлением акимата Мангистауской области от 11 декабря 2019 года №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внесены изменения на государственном языке, текст на русском языке не меняется в соответствии с постановлением акимата Мангистауской области от 10.07.2017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внесены изменения на государственном языке, текст на русском языке не меняется в соответствии с постановлением акимата Мангистауской области от 10.07.2017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Мангистауской области" (Бектубаев Р.Ф.)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Нургазиеву Б. Г.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Р.Ф. Бектубаев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декабрь 2015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 № 393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регламента внесены изменения на государственном языке, текст на русском языке не меняется в соответствии с постановлением акимата Мангистауской области от 10.07.2017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(далее - государственная услуга) оказывается государственным учреждением "Управление здравоохранения Мангистауской области" (далее - услугодатель).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Мангистауской области от 15.11.2016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внесены изменения на государственном языке, текст на русском языке не меняется в соответствии с постановлением акимата Мангистауской области от 10.07.2017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Результат оказания государственной услуги – выписка из протокола о соответствии (несоответствии) требованиям, предъявляемым потенциальному поставщику для участия в оказании гарантированного объема бесплатной медицинской помощи (далее – ГОБМП)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требованиям", утвержденном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медицинской деятельности" (зарегистрирован в Реестре государственной регистрации нормативных правовых актов за № 11356) (далее – Стандарт).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акимата Мангистауской области от 18.01.2019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предоставления государственной услуги – бумажная.</w:t>
      </w:r>
    </w:p>
    <w:bookmarkEnd w:id="8"/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иных документов от услугополучателя,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 входящей в состав процесса оказания государственной услуги, длительность его выполнения: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секретарем комиссии услугодателя и регистрация заявок в журнале регистрации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комиссией услугодателя и определение результата - 2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протокола секретарем комиссии услугодателя - 2 (два) рабочих дня.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зарегистрированных документов на заседание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подведение результатов заседания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услуги.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Заявка на участие согласно приложению 3 к стандарту государственной услуги представляется услугополучателем до истечения окончательного срока представления заявок на участие, указанного услугодателем в объявлении о проведении процедуры определения потенциальных поставщиков для участия в кампании прикрепления граждан Республики Казахстан и оралманов к субъектам здравоохранения, оказывающим ПМСП.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участие в процедуре выбора поставщика услуг гарантированного объема бесплатной медицинской помощи согласно приложению 5 к настоящему стандарту государственной услуги представляется услугополучателем в течение пяти рабочих дней со дня размещения услугодателем объявления об осуществлении процедуры выбора поставщика.";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Сноска.Регламент дополнен пунктом 6-1 в соответствии с постановлением акимата Мангистауской области от 10.07.2017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"6-2. При подаче услугополучателем всех необходимых документов услугодателю нарочно подтверждением принятия заявки является регистрация секретарем комиссии в журнале регистрации заявок.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Сноска.Регламент дополнен пунктом 6-2 в соответствии с постановлением акимата Мангистауской области от 10.07.2017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"6-3. В случае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заявки на участие и выдает расписку об отказе в приеме документов по форме согласно приложению 14 к стандарту государственной услуги.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Сноска.Регламент дополнен пунктом 6-3 в соответствии с постановлением акимата Мангистауской области от 10.07.2017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секретарь комиссии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комиссия услугодателя.</w:t>
      </w:r>
    </w:p>
    <w:bookmarkStart w:name="z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секретарь комиссии услугодателя принимает предоставленные документы и заполняет данные услугополучателя в журнале регистрации заявок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утвержденного приказом исполняющего обязанности Министра здравоохранения и социального развития Республики Казахстан от 30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638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выбора поставщика услуг по оказанию гарантированного объема бесплатной медицинской помощи и возмещения его затрат" (зарегистрирован в Реестре государственной регистрации нормативных правовых актов за № 11960) (далее – Правила)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комиссия услугодателя рассмотривает документы о соответствии (несоответствии) требованиям, предъявляемым потенциальному поставщику для участия в оказании ГОБМП предусмотренные Правилами и проводит заседание комиссии - 2 (два)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установления достоверности представленных услугополучателем документов к заявке на участие – в течение 30 (тридцати)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секретарь комиссии услугодателя оформляет протокол о соответствии (несоответствии) требованиям, предъявляемым потенциальному поставщику для участия в оказании ГОБМП - 2 (два) рабочих дня.</w:t>
      </w:r>
    </w:p>
    <w:bookmarkStart w:name="z1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веб-порталом "электронного правительства", а также порядка использования информационных систем в процессе оказания государственной услуги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постановления акимата Мангистауской области от 15.11.2016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при оказании государственной услуги через Государственную корпорацию:</w:t>
      </w:r>
    </w:p>
    <w:bookmarkStart w:name="z1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представляет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8"/>
    <w:bookmarkStart w:name="z1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инспектор Государственной корпорации регистрирует поступившие документы и выдает расписку услугополучателю о приеме соответствующих документов.</w:t>
      </w:r>
    </w:p>
    <w:bookmarkEnd w:id="19"/>
    <w:bookmarkStart w:name="z1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0"/>
    <w:bookmarkStart w:name="z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инспектор Государственной корпорации документы передает в накопительный сектор Государственной корпорации - 30 (тридцать) минут;</w:t>
      </w:r>
    </w:p>
    <w:bookmarkEnd w:id="21"/>
    <w:bookmarkStart w:name="z1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накопительный сектор Государственной корпорации собирает документы, составляет реестр и передает документы через курьера Государственной корпорации секретарю комиссии услугодателя - 1 (один) рабочий день;</w:t>
      </w:r>
    </w:p>
    <w:bookmarkEnd w:id="22"/>
    <w:bookmarkStart w:name="z1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секретарь комиссии услугодателя принимает предоставленные документы и заполняет данные услугополучателя в журнале регистрации заявок согласно приложению 16 Правила - 15 (пятнадцать) минут;</w:t>
      </w:r>
    </w:p>
    <w:bookmarkEnd w:id="23"/>
    <w:bookmarkStart w:name="z1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 услугодателя рассмотривает документы о соответствии (несоответствии) требованиям, предъявляемым потенциальному поставщику для участия в оказании ГОБМП предусмотренные Правилами и проводит заседание комиссии - 2 (два) рабочих дня.</w:t>
      </w:r>
    </w:p>
    <w:bookmarkEnd w:id="24"/>
    <w:bookmarkStart w:name="z1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установления достоверности представленных услугополучателем документов к заявке на участие - в течение 30 (тридцати) календарных дней;</w:t>
      </w:r>
    </w:p>
    <w:bookmarkEnd w:id="25"/>
    <w:bookmarkStart w:name="z2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секретарь комиссии услугодателя оформляет протокол о соответствии (несоответствии) требованиям, предъявляемым потенциальному поставщику для участия в оказании ГОБМП - 2 (два) рабочих дня.</w:t>
      </w:r>
    </w:p>
    <w:bookmarkEnd w:id="26"/>
    <w:bookmarkStart w:name="z2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курьер Государственной корпорации передает результат государственной услуги в сектор выдачи Государственной корпорации - 30 (тридцать) минут;</w:t>
      </w:r>
    </w:p>
    <w:bookmarkEnd w:id="27"/>
    <w:bookmarkStart w:name="z2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сектор выдачи документов Государственной корпорации в течение того же дня выдает результат государственной услуги услугополучателю.</w:t>
      </w:r>
    </w:p>
    <w:bookmarkEnd w:id="28"/>
    <w:bookmarkStart w:name="z1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расписки, при предъявлении удостоверения личности (либо его представителя по нотариально заверенной доверенности).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акимата Мангистауской области от 15.11.2016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требованиям". Справочник бизнес-процессов оказания государственной услуги размещается на интернет-ресурсе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постановления акимата Мангистауской области от 15.11.2016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внесены изменения на государственном языке, текст на русском языке не меняется в соответствии с постановлением акимата Мангистауской области от 10.07.2017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(несоответствия)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потенциального поставщика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предъявляемым требованиям"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Мангистауской области от 15.11.2016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внесены изменения на государственном языке, текст на русском языке не меняется в соответствии с постановлением акимата Мангистауской области от 10.07.2017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