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43f8" w14:textId="2cb4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животных на территории населенных пунктов Мангистауского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10 декабря 2015 года № 29/445. Зарегистрировано Департаментом юстиции Мангистауской области от 19 января 2016 года № 2945. Утратило силу решением Мангистауского областного маслихата от 28 мая 2021 года № 3/51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28.05.2021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3/51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населенных пунктов Мангистауского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Мангистауского областного маслихата (Сейбагытов Д.)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Ибагаров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Жусупов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"Мангистауская районная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территориальная инспекция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ветеринарного контроля и надзора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Абдилов Д.Н.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"Мангистауский районный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сельского хозяйства и ветеринарии"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Абуов Б.К.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внутренних дел Мангистауского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 дел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Туленов А.А.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Лист согласования с изменениями, внесенными решением Мангистауского областного маслихата от 29.09.2017 </w:t>
      </w:r>
      <w:r>
        <w:rPr>
          <w:rFonts w:ascii="Times New Roman"/>
          <w:b w:val="false"/>
          <w:i w:val="false"/>
          <w:color w:val="000000"/>
          <w:sz w:val="28"/>
        </w:rPr>
        <w:t>№ 13/159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29/445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 на территории населенных пунктов Мангистауского района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населенных пунктов Мангистауского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обеспечения безопасности населения района и защиты людей от заболеваний, общих для человека и животных. Правила устанавливают порядок содержания, разведения животных и выпаса сельскохозяйственных животных.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сельскохозяйственные, домашние, дикие, хищные и ядовитые: млекопитающие, птицы, пчелы, рыбы, насекомые и другие представители животного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домашние животные – зоологические виды, кроме животных сельскохозяйственного назначения, полностью или частично содержащиеся человеком и неиспользуемые для получения продуктов питания и промышленного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животного – физическое или юридическое лицо, которое имеет в собственности или ином владении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дикие животные – млекопитающие, птицы, пресмыкающиеся, земноводные, рыбы, моллюски, насекомые и другие, находящиеся в состоянии естественной свободы на суше, в воде, атмосфере и почве;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безнадзорные животные – животные, имеющие собственника и временно выбывшие из его владения (попечения), не имеющие собственника либо собственник которых неизвестен, а также домашние животные, от права собственности на которых собственник отказался;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ветеринарные мероприятия –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ветеринарные документы – ветеринарно-санитарное заключение, ветеринарный сертификат, выдаваемые государственными ветеринарно-санитарными инспекторами города республиканского значения, столицы, района, города областного значения на объекты государственного ветеринарно-санитарного контроля и надзора; ветеринарная справка, выдаваемая специалистом в области ветеринарии государственных ветеринарных организаций, созданных местными исполнительными органами, на животное, продукцию и сырье животного происхождения, об эпизоотической ситуации на территории соответствующей административно-территориальной единицы, а также аттестованным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ветеринарный паспорт 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ветеринарные (ветеринарно-санитарные) правила – нормативный правовой акт, устанавливающий ветеринарные (ветеринарно-санитарные, зоогигиенические) требования к объектам государственного ветеринарно-санитарного контроля и надзора, а также определяющий порядок проведения ветеринарных мероприятий на основе ветеринарных нормативов, являющийся обязательным для исполнения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ветеринарно-санитарная экспертиза – определение соответствия продукции и сырья животного происхождения, кормов и кормовых добавок ветеринарным нормативам комплексом органолептических, биохимических, микробиологических, паразитологических, токсикологических и радиологических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дезинфекция, дезинсекция и дератизация – комплекс мер, направленных на уничтожение возбудителей инфекционных и паразитарных заболеваний, бытовых насекомых и грызунов, систематически проводимых в производственных, жилых зданиях, на транспорте, в помещениях общественных мест и на территориях.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регистрации животных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Регистрация животных осуществляется путем их идентификации в целях профилактики заразных и паразитарных заболеваний общих для человека и животных, предупреждения нанесения животными укуса и травм человеку, поиска пропавших животных и регулирования их численности.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животные, в том числе: сельскохозяйственные, домашние, дикие, а также требующие особой ответственности владельцев хищные и ядовитые животные, принадлежащие физическим и юридическим лицам, независимо от формы собственности, - подлежат учету и регистрации в аппаратах акимов сел и сельских округов.</w:t>
      </w:r>
    </w:p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регистрации и перерегистрации владельцы представляют следующие данные: документ, удостоверяющий личность владельца, сведение о местожительстве, номер контактного телефона, вид и породу, пол, кличку, дату рождения, окрас, особые признаки или описание животного.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Каждому зарегистрированному животному выдается идентификационный номер и ветеринарный паспорт, действующий в течение всей продолжительности жизни животного. Присвоение идентификационного номера производится путем биркования, чипирования или таврения.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регистрации владельцы животных должны быть ознакомлены с настоящими Правилами. Факт ознакомления удостоверяется подписью владельцев животных в Книге регистрации.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приобретении или перемене места жительства владельцев животные должны быть зарегистрированы в двухнедельный срок по новому месту регистрации владельцев.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гибели животного и при убое сельскохозяйственных животных ветеринарный паспорт и носитель идентификационного номера сдаются в орган или учреждение, ранее зарегистрировавшее данное животное.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Регистрирующий орган информируется о выбытии (продаже, пропаже, убое, гибели, передаче другому лицу) животного в двухнедельный срок для снятия с учета или перерегистрации.</w:t>
      </w:r>
    </w:p>
    <w:bookmarkEnd w:id="12"/>
    <w:bookmarkStart w:name="z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содержания животных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Содержание, разведение, выпас сельскохозяйственных животных осуществляется в соответствии с требованиями санитарных зон и ветеринарных нормативов по содержанию животных в личных подсобных хозяйствах в пределах границ населенных пунктов и нагрузки выпаса сельскохозяйственных животных на землях сельскохозяйственного назначения.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границах санитарных зон, определяемых с условиями действующих законодательств, запрещается содержание, разведение, выпас сельскохозяйственных животных.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Сельскохозяйственные животные содержатся в специально  оборудованных в соответствии с действующими зоогигиеническими и ветеринарно-санитарными нормами и с учетом экологической безопасности помещениях, вдали от жилых помещений, школ, медицинских и дошкольных учреждений, парков, зоопарков, стадионов, учреждений общественного питания, торговли и пищевой промышленности, мест отдыха, детских оздоровительных организаций и санаторий, искусственных водоемов, артезианских колодцев, источников воды.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частных подворьях при соблюдении ветеринарно-санитарных и санитарно-эмидемиологических правил разрешается содержание сельскохозяйственных животных и птиц в специально оборудованных в соответствии с действующими зоогигиеническими и ветеринарно-санитарными нормами и с учетом экологической безопасности помещениях.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период перелета диких птиц через воздушное пространство населенного пункта владельцам необходимо содержать птицу в закрытых помещениях, исключающих контакт с перелетными птицами, которые могут служить источником инфекционных болезней.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Помещения для содержания животных должны еженедельно убираться механическим способом и подвергаться дезинфекции: испражнения и помет животных, остатки кормов и другие отходы своевременно вывозятся в специально отведенные места.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борьбы с насекомыми и грызунами помещения для животных и птиц ежемесячно обрабатываются инсектицидными и дератизаторными препаратами.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улицах, площадях, скверах, в зонах отчуждения железных и автомобильных дорог, а так же в других местах общего пользования запрещается выпас скота и нахождение животных без сопровождающих лиц. Выпас животных производится на пастбищных участках, определенных местными исполнительными органами. За безопасность населения при выпасе и перегоне сельскохозяйственных животных ответственность несет владелец.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квартирах жилищного фонда района (многоквартирные жилые дома) запрещается содержание сельскохозяйственных животных и птиц (крупный рогатый скот, овцы, козы, лошади, верблюды, свиньи, маралы и олени, курицы, утки, гуси, куропатки, пчелы и пушные звери).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Содержание животных и птиц в зооуголках детских дошкольных учреждений, школ и других организациях и учреждениях допускается по согласованию с уполномоченным органом в области ветеринарно-санитарного контроля и надзора.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Лицам, не имеющим соответствующее биологическим особенностям животного помещения, специальных знаний и опыта в данной области, запрещается содержание и разведение хищных и ядовитых животных.</w:t>
      </w:r>
    </w:p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Запрещается купать и мыть животное в общественных местах купания, прудах, фонтанах, водоемах и водозаборах.</w:t>
      </w:r>
    </w:p>
    <w:bookmarkEnd w:id="23"/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Запрещается выбрасывать трупы животных, осуществлять их захоронение на территории населенных пунктов. Трупы животных сдаются в специализированные учреждения по санитарной очистке или подлежат уничтожению в специально отведенных местах.</w:t>
      </w:r>
    </w:p>
    <w:bookmarkEnd w:id="24"/>
    <w:bookmarkStart w:name="z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Изъятие и уничтожение животных, представляющих особую опасность для здоровья человека и животных, осуществляется в соответствии с законодательством Республики Казахстан. В случае, если животное признано клинически здоровым, оно возвращается владельцу.</w:t>
      </w:r>
    </w:p>
    <w:bookmarkEnd w:id="25"/>
    <w:bookmarkStart w:name="z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Животные, находящиеся в санитарных зонах, на улицах, площадях, скверах, других общественных местах общего пользования без сопровождающих лиц, считаются безнадзорными животными и подлежат загону в специально оборудованные помещения для временного содержания до выявления владельца.</w:t>
      </w:r>
    </w:p>
    <w:bookmarkEnd w:id="26"/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Содержание и возврат безнадзорных животных регламентируется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7"/>
    <w:bookmarkStart w:name="z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Затраты на доставку, транспортировку, охрану и содержание в специально оборудованных помещениях безнадзорных животных возмещаются владельцами животных согласно представленным счетам предприятия, ответственного за содержание безнадзорных животных.</w:t>
      </w:r>
    </w:p>
    <w:bookmarkEnd w:id="28"/>
    <w:bookmarkStart w:name="z1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Купля, продажа и перевозка животных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Запрещается торговля животными в неустановленных местах и без ветеринарных документов.</w:t>
      </w:r>
    </w:p>
    <w:bookmarkStart w:name="z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Вывоз животных за пределы района осуществляется при наличии ветеринарного паспорта и ветеринарной справки установленного образца с отметками о проведенных ветеринарных обработках, которые выдаются государственной ветеринарной организацией, созданной местным исполнительным органом района.</w:t>
      </w:r>
    </w:p>
    <w:bookmarkEnd w:id="30"/>
    <w:bookmarkStart w:name="z1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Ввоз животных из иностранных государств на территорию района осуществляется в порядке, установленном законодательством Республики Казахстан, с разрешения уполномоченного органа в области ветеринарии.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Перевозка животных автомобильным, воздушным, водным и железнодорожным транспортом осуществляется в соответствии с Правилами перевозок на данных видах транспорта.</w:t>
      </w:r>
    </w:p>
    <w:bookmarkStart w:name="z1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Права и обязанности владельцев животных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Владельцы животных имеют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и отчуждение животных в соответствии с законодательствами Республики Казахстан (в том числе: путем купли-продажи, дарения, найма, обмена и другими путями);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необходимую информацию по содержанию и разведению животных от уполномоченных государственных органов и общественных организаций владельцев животных.</w:t>
      </w:r>
    </w:p>
    <w:bookmarkStart w:name="z1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Владельцы животных обязаны: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ветеринарные и административно-хозяйственные мероприятия с соблюдением ветеринарных (ветеринарно-санитарных) правил, установленных законодательством Республики Казахстан в области ветеринарии, обеспечивающих предупреждение болезней животных и безопасность перемещаемых (перевозимых)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содержание, разведение и использование животных, включая животных в зоопарках, цирках, на пасеках, в аквариумах, в соответствии с ветеринарными (ветеринарно-санитарными) правилами и ветеринарными нормативами;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содержать территорию, животноводческие помещения, а также сооружения для хранения и переработки кормов, продукции и сырья животного происхождения в соответствии с ветеринарными (ветеринарно-санитарными) правилами и ветеринарными нормативами, не допускать загрязнения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зоогигиенические и ветеринарные (ветеринарно-санитарные) требования при размещении, строительстве, реконструкции и вводе в эксплуатацию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идентификацию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извещать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вновь приобретенном (приобретенных) животном (животных), полученном приплоде, его (их) убое и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принять меры к изолированному содержанию животных при подозрении в заболевании;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своевременную вакцинацию и диагностику своих животных для обеспечения ветеринарно-санитарной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беспрепятственно предоставлять государственным ветеринарно-санитарным инспекторам для ветеринарного осмотра перемещаемый (перевозимый) объект;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выполнять акты государственных ветеринарно-санитарных инспекторов;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допускать убоя животных для реализации без предубойного ветеринарного их осмотра и послеубойной ветеринарно-санитарной экспертизы туш и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проведение убоя сельскохозяйственных животных, предназначенных для последующей реализации, на мясоперерабатывающих предприятиях, убойных пунктах или убойных площадках (площадках по убою сельскохозяйственных животных);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оказывать содействие специалистам в области ветеринарии при выполнении ими служебных обязанностей по проведению ветеринарных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проводить карантинирование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согласовывать нормативно-техническую документацию на новые, усовершенствованные ветеринарные препараты, на производство пищевой продукции, кормов, кормовых добавок с уполномоченным органом.</w:t>
      </w:r>
    </w:p>
    <w:bookmarkStart w:name="z1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Контроль за соблюдением Правил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населенных пунктов Мангистауского района осуществляют государственные органы, уполномоченные на это в соответствии с законодательством Республики Казахстан.</w:t>
      </w:r>
    </w:p>
    <w:bookmarkStart w:name="z1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За нарушение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владелец несет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</w:t>
      </w:r>
    </w:p>
    <w:bookmarkStart w:name="z1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Действие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распространяется на всех владельцев животных, физических и юридических лиц независимо от их форм собственности и ведомственной подчиненности, имеющих в собственности или ином владении животных.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