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164c" w14:textId="df11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защиты зеленых насаждений, благоустройства территорий городов и населенных пунктов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29/434. Зарегистрировано Департаментом юстиции Мангистауской области 19 января 2016 года № 2944. Утратило силу решением Мангистауского областного маслихата от 28 февраля 2018 года № 16/200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28.02.2018 </w:t>
      </w:r>
      <w:r>
        <w:rPr>
          <w:rFonts w:ascii="Times New Roman"/>
          <w:b w:val="false"/>
          <w:i w:val="false"/>
          <w:color w:val="ff0000"/>
          <w:sz w:val="28"/>
        </w:rPr>
        <w:t>№ 16/200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с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10886)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областного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13/193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территорий городов и населенных пунктов Мангистауской области" (зарегистрировано в Реестре государственной регистрации нормативных правовых актов за № 2348, опубликовано 30 января 2014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18/280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областного маслихата от 10 декабря 2013 года № 13/193 "Об утверждении Правил благоустройства территорий городов и населенных пунктов Мангистауской области" (зарегистрировано в Реестре государственной регистрации нормативных правовых актов за № 2492, опубликовано в газете "Огни Мангистау" 17 сентября 2014 года);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областного маслихата от 10 декабря 2013 года № 13/193 "Об утверждении Правил благоустройства территорий городов и населенных пунктов Мангистауской области" (зарегистрировано в Реестре государственной регистрации нормативных правовых актов за № 2590, опубликовано 30 января 2015 года в информационно-правовой системе "Әділет").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"Мангистауская областная территориальная 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Комитета ветеринарного 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и надзора Министерства сельского 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Казахстан" 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Мырзатов К.Ш. 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  <w:r>
        <w:br/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защите прав потребителей Мангистауской области 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защите прав потребителей 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Казахстан" 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Кадыр М.Ж. 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  <w:r>
        <w:br/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природных 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Мангистауской области" 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Сагынбаев С.О. 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  <w:r>
        <w:br/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земельных 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Мангистауской области" 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Токшаев Б.Р. 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  <w:r>
        <w:br/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строительства 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Аяпов О.М. 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  <w:r>
        <w:br/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архитектуры и градостроительства 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Жайлау Н.М. 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  <w:r>
        <w:br/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внутренних дел Мангистауской 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Министерства внутренних дел 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Дальбеков К.С. 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29/434</w:t>
            </w:r>
          </w:p>
        </w:tc>
      </w:tr>
    </w:tbl>
    <w:bookmarkStart w:name="z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 территорий городов и населенных пунктов Мангистауской области 1. Общие положения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Мангистауской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</w:p>
    <w:bookmarkEnd w:id="53"/>
    <w:bookmarkStart w:name="z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регулируют отношения в сфере содержания и защиты зеленых насаждений, благоустройства территорий Мангистауской области.</w:t>
      </w:r>
    </w:p>
    <w:bookmarkEnd w:id="54"/>
    <w:bookmarkStart w:name="z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уничтожение зеленых насаждений – повреждение зеленых насаждений, повлекшее их гибель;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земли общего пользования – земли,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63"/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твердые бытовые отходы – коммунальные отходы в твердой форме;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компенсационная посадка – посадка зеленых насаждений взамен уничтоженных или поврежденных;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местный исполнительный орган, осуществляющий функции в сфере регулирования природопользования, жилищно-коммунального хозяйства;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– субъект частного предпринимательства, осуществляющий необходимую для проводимых работ деятельность, имеющий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аффилированные с ним юридические лица;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 17)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71"/>
    <w:bookmarkStart w:name="z1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служб, образуют единый зеленый фонд и подлежат защите.</w:t>
      </w:r>
    </w:p>
    <w:bookmarkEnd w:id="73"/>
    <w:bookmarkStart w:name="z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</w:p>
    <w:bookmarkEnd w:id="74"/>
    <w:bookmarkStart w:name="z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следует выполнять по утвержденным проектам в соответствии с рабочими чертежами. При ведении работ по озеленению и благоустройству за качеством и соответствием выполняемых работ утвержденному проекту, рабочим чертежам ведется авторский надзор в соответствии с Законом.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 основные виды работ по озеленению: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деревьев;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травы;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обрезка, пересадка, снос (санитарная рубка аварийных, сухостойных, перестойных деревьев и кустарников) зеленых насаждений;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</w:t>
      </w:r>
    </w:p>
    <w:bookmarkEnd w:id="83"/>
    <w:bookmarkStart w:name="z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84"/>
    <w:bookmarkStart w:name="z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85"/>
    <w:bookmarkStart w:name="z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86"/>
    <w:bookmarkStart w:name="z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</w:p>
    <w:bookmarkEnd w:id="87"/>
    <w:bookmarkStart w:name="z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Вырубка зеленых насаждений осуществляется в случаях: 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улучшения качественного и видового состава зеленых насаждений;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старых насаждений, создающих угрозу безопасности здоровью и жизни людей, а также могущих повлечь ущерб имуществу физического и юридического лица.</w:t>
      </w:r>
    </w:p>
    <w:bookmarkEnd w:id="93"/>
    <w:bookmarkStart w:name="z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аварийного падения деревьев, в результате ветровала и других случаях природного характера, дорожно-транспортных происшествий, уборки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 в границах права землепользования.</w:t>
      </w:r>
    </w:p>
    <w:bookmarkEnd w:id="94"/>
    <w:bookmarkStart w:name="z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естественного падения произрастающих или поврежденных зеленых насаждений, при невозможности установления виновных лиц восстановление зеленых насаждений производится за счет средств местного бюджета.</w:t>
      </w:r>
    </w:p>
    <w:bookmarkEnd w:id="95"/>
    <w:bookmarkStart w:name="z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</w:p>
    <w:bookmarkEnd w:id="96"/>
    <w:bookmarkStart w:name="z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</w:t>
      </w:r>
    </w:p>
    <w:bookmarkEnd w:id="97"/>
    <w:bookmarkStart w:name="z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Благоустройство территорий городов 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Обеспечение чистоты и порядка</w:t>
      </w:r>
    </w:p>
    <w:bookmarkEnd w:id="98"/>
    <w:bookmarkStart w:name="z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</w:p>
    <w:bookmarkEnd w:id="99"/>
    <w:bookmarkStart w:name="z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Текущее санитарное содержание местности осуществляется организациями, осуществляющими деятельность в данной сфере.</w:t>
      </w:r>
    </w:p>
    <w:bookmarkEnd w:id="100"/>
    <w:bookmarkStart w:name="z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улиц, номеров домов;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(заборы).</w:t>
      </w:r>
    </w:p>
    <w:bookmarkEnd w:id="105"/>
    <w:bookmarkStart w:name="z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Уборка и содержание мест общего пользования включает в себя следующие виды работ: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покраска ограждений и малых архитектурных форм.</w:t>
      </w:r>
    </w:p>
    <w:bookmarkEnd w:id="112"/>
    <w:bookmarkStart w:name="z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Уборка территорий общего пользования, занятых парками, скверами, бульварами, водоемами, пляжами, кладбищами, в том числе, расположенными на них тротуарами, пешеходными зонами, лестничными сходами,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113"/>
    <w:bookmarkStart w:name="z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 обьектов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обьекты торговли) организациями коммунального хозяйства или же производят ее самостоятельно.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На землях общего пользования, занятых зелеными насаждениями и инженерными коммуникациями, а также в прибрежной пляжной зоне Каспийского моря не допускается:</w:t>
      </w:r>
    </w:p>
    <w:bookmarkEnd w:id="115"/>
    <w:bookmarkStart w:name="z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земляного грунта, дров, угля и иных сыпучих материалов и грузов;</w:t>
      </w:r>
    </w:p>
    <w:bookmarkEnd w:id="116"/>
    <w:bookmarkStart w:name="z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засорение газонов, цветников, приствольных лунок, а также выбрасывание всевозможного мелкого мусора (бумага, целлофановые 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бумажные пакеты, шелуха, бутылки, банки и тому прочие) вне урн;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убой скота и разделывание туш животных, разжигание костров и приготовление пищи на огне, кроме оборудованных для этих целей мест, а также нарушение других противопожарных и санитарных норм.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дополнено пунктом 22-1 в соответствии с решением Мангистауского областного маслихата от 08.12.2016 </w:t>
      </w:r>
      <w:r>
        <w:rPr>
          <w:rFonts w:ascii="Times New Roman"/>
          <w:b w:val="false"/>
          <w:i w:val="false"/>
          <w:color w:val="000000"/>
          <w:sz w:val="28"/>
        </w:rPr>
        <w:t>№ 6/78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119"/>
    <w:bookmarkStart w:name="z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подьездных путей, прилегающих территорий осуществляются их владельцами.</w:t>
      </w:r>
    </w:p>
    <w:bookmarkEnd w:id="120"/>
    <w:bookmarkStart w:name="z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121"/>
    <w:bookmarkStart w:name="z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122"/>
    <w:bookmarkStart w:name="z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Владельцы и эксплуатирующие организации надземных инженерных сооружений обеспечивают санитарное содержание прилегающих территорий в границах охранных зон инженерных сетей.</w:t>
      </w:r>
    </w:p>
    <w:bookmarkEnd w:id="123"/>
    <w:bookmarkStart w:name="z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Вывоз снега с улиц и проездов должен осуществляться на специально подготовленные площадки. Не допускается вывоз снега в не согласованные местными исполнительными органами места.</w:t>
      </w:r>
    </w:p>
    <w:bookmarkEnd w:id="124"/>
    <w:bookmarkStart w:name="z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Места временного складирования снега после снеготаяния должны быть очищены от мусора и благоустроены.</w:t>
      </w:r>
    </w:p>
    <w:bookmarkEnd w:id="125"/>
    <w:bookmarkStart w:name="z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Физические и юридические лица, в результате деятельности которых образуются отходы производства и потребления,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127"/>
    <w:bookmarkStart w:name="z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</w:p>
    <w:bookmarkEnd w:id="128"/>
    <w:bookmarkStart w:name="z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</w:p>
    <w:bookmarkEnd w:id="129"/>
    <w:bookmarkStart w:name="z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130"/>
    <w:bookmarkStart w:name="z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сброс и складирование золы в контейнеры для твердых бытовых отходов и на контейнерные площадки.</w:t>
      </w:r>
    </w:p>
    <w:bookmarkEnd w:id="131"/>
    <w:bookmarkStart w:name="z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</w:p>
    <w:bookmarkEnd w:id="132"/>
    <w:bookmarkStart w:name="z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133"/>
    <w:bookmarkStart w:name="z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Жидкие бытовые отходы и крупногабаритный мусор не подлежат сбросу в мусоропровод.</w:t>
      </w:r>
    </w:p>
    <w:bookmarkEnd w:id="134"/>
    <w:bookmarkStart w:name="z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Эксплуатацию мусоропровода осуществляет эксплуатирующая организация, в ведении которой находится жилой дом.</w:t>
      </w:r>
    </w:p>
    <w:bookmarkEnd w:id="135"/>
    <w:bookmarkStart w:name="z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136"/>
    <w:bookmarkStart w:name="z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Организации, эксплуатирующие и обслуживающие контейнерные площадки и контейнеры: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140"/>
    <w:bookmarkStart w:name="z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141"/>
    <w:bookmarkStart w:name="z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устанавливаются по две урны.</w:t>
      </w:r>
    </w:p>
    <w:bookmarkEnd w:id="142"/>
    <w:bookmarkStart w:name="z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Установка, очистка и мойка урн производится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 Мойка урн производится по мере загрязнения, но не реже одного раза в неделю.</w:t>
      </w:r>
    </w:p>
    <w:bookmarkEnd w:id="143"/>
    <w:bookmarkStart w:name="z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Внутри микрорайонов, на прилегающей территории жилых кварталов и индивидуальной жилой застройки соблюдаются следующие требования:</w:t>
      </w:r>
    </w:p>
    <w:bookmarkStart w:name="z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 сжигание мусора, твердых бытовых отходов, отходов производства, тары, листвы, спила деревьев, разведение костров как на внутренних территориях предприятий, учреждений, организаций, так и в частных домовладениях;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мойка, очистка, ремонт транспортных средств внутри жилых кварталов, у подъездов жилых домов и на землях общего пользования, в местах массового отдыха людей и за дворовой территорией частных домовладений.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 дополнено пунктом 44-1 в соответствии с решением Мангистауского областного маслихата от 08.12.2016 </w:t>
      </w:r>
      <w:r>
        <w:rPr>
          <w:rFonts w:ascii="Times New Roman"/>
          <w:b w:val="false"/>
          <w:i w:val="false"/>
          <w:color w:val="000000"/>
          <w:sz w:val="28"/>
        </w:rPr>
        <w:t>№ 6/78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Количество, размещение и оборудование площадок должны соответствовать строительным и санитарным нормам.</w:t>
      </w:r>
    </w:p>
    <w:bookmarkEnd w:id="147"/>
    <w:bookmarkStart w:name="z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149"/>
    <w:bookmarkStart w:name="z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Самовольное переоборудование фасадов зданий и конструктивных элементов не допускается.</w:t>
      </w:r>
    </w:p>
    <w:bookmarkEnd w:id="150"/>
    <w:bookmarkStart w:name="z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152"/>
    <w:bookmarkStart w:name="z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153"/>
    <w:bookmarkStart w:name="z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Вышедшие из строя газоразрядные лампы, содержащие ртуть,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154"/>
    <w:bookmarkStart w:name="z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демонстрируемых опор – в течение суток.</w:t>
      </w:r>
    </w:p>
    <w:bookmarkEnd w:id="155"/>
    <w:bookmarkStart w:name="z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обеспечивает надлежащее состояние и эксплуатацию фонтанов, находящихся в коммунальной собственности.</w:t>
      </w:r>
    </w:p>
    <w:bookmarkEnd w:id="156"/>
    <w:bookmarkStart w:name="z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157"/>
    <w:bookmarkStart w:name="z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58"/>
    <w:bookmarkStart w:name="z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виновные лица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