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fde" w14:textId="29d7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кошек, отлова и уничтожения бродячих собак и кошек на территории города Актау и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29/439. Зарегистрировано Департаментом юстиции Мангистауской области от 19 января 2016 года № 2941. Утратило силу решением Мангистауского областного маслихата от 27 августа 2021 года № 5/67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27.08.2021 </w:t>
      </w:r>
      <w:r>
        <w:rPr>
          <w:rFonts w:ascii="Times New Roman"/>
          <w:b w:val="false"/>
          <w:i w:val="false"/>
          <w:color w:val="ff0000"/>
          <w:sz w:val="28"/>
        </w:rPr>
        <w:t>№ 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города Актау и села Умирзак.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29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10/142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собак и кошек на территории города Актау и села Умирзак" (зарегистрировано в Реестре государственной регистрации нормативных правовых актов за № 2265, опубликовано 16 июля 2013 года в газете "Огни Мангистау").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предпринимательства,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Токбаева Ж.Ж.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Акшауов Б.И.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"Актауская городская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Сынабаев Е.С.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на территории города Актау и села Умирзак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города Актау и села Умирзак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 порядок содержания и выгула собак и кошек, отлова и уничтожения бродячих собак и кошек на территории города Актау и села Умирзак.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владения, не имеющие собственника либо собственник которых неизвестен, а также животные от права собственности на которых собственник отказался.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Собаки с трехмесячного, кошки с двухмесячного возраста подлежат регистрации в государственном учреждении "Актауский городской отдел предпринимательства, сельского хозяйства и ветеринарии" (далее – городской отдел предпринимательства, сельского хозяйства и ветеринарии).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регистрации владелец собак и кошек знакомится с требованиями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 Запись об ознакомлении удостоверяется подписью владельца животного в Книге регистрации.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регистрации владельцам собак и кошек выдается ветеринарный паспорт установленного образца за счет владельца животного.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Владельцами собак и кошек при регистрации и перерегистрации предоставляются следующие документы и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продаже, пропаже, гибели, передаче другому лицу собак и кошек владельцу животных в двухнедельный срок необходимо информировать городской отдел предпринимательства, сельского хозяйства и ветеринарии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гельминты, либо профилактической дегельминтизации.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владельцем собак и кошек является юридическое лицо, то им назначается лицо, ответственное за содержание собак и кошек.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Содержание собак и кошек осуществляется при условии соблюдения санитарно-гигиенических, зоогигиенических требований 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трехмесячного возраста.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поселение в гостинице владельца с собакой или кошкой по согласованию с администрацией гостиницы при соблюдении санитарно- гигиенических правил и наличии ветеринарного паспорта на животное.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и с надписью "Ит күзетеді!", "Охраняется собакой!".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не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Выгуливают собак в специально отведенных, огороженных местах. Если таковых мест нет, выгул собак осуществляется на пустырях.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намордника (кроме собак декоративных пород)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лицам в нетрезвом состоянии и подросткам, не достигшим 14-летнего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приобретение, а также перемещение собак и кошек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торговля собак и кошек в неустановленных местах, а также без ветеринарных справок и документов.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Торговля, также приобретение собак и кошек допускается только по достижении ими возраста 2,5-3 месяца при наличии соответствующих ветеринарных документов. В случае, если собаки и кошки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действующим законодательством Республики Казахстан разрешается торговля и приобретение собак и кошек через фонды (клубы) животноводов, питомники, зоомагазины и специализированные базары.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Ввоз собак и кошек на территорию города Актау и села Умирзак, в том числе из зарубежных государств, или вывоз за пределы города и села проводится в порядке, установленном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Перевозка (перемещение) собак и кошек за пределы города, села Умирзак и ввоз разрешаются при наличии специального ветеринарного паспорта особого образца и ветеринарного удостоверения о вакцинации и состоянии собак и кошек, выданного уполномоченным государственным органом в области ветеринарии.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Перевозка собак и кошек воздушным, железнодорожным, автомобильным, а также водным транспортом осуществляется на основании Правил перевозок пассажиров, багажа и грузов на данных видах транспорта.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Отлов и уничтожение бродячих собак и кошек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Собаки и кошки, находящиеся в общественных местах без сопровождающих лиц, считаются безнадзорными и подлежат отлову и уничтожению.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Собаки, находящиеся в общественных местах (улицах, дворовых территориях, парках и прочих местах), кроме оставленных владельцами на привязи, считаются безнадзорными и подлежат отлову специальными службами по отлову бродячих собак и кошек и сбору трупов животных.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Отлов и уничтожение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и проведение работ по отлову и уничтожению бродячих собак и кошек проводится с соблюдением гуманности, прав и интересов жильцов, живущих на территории, где проводится данная работа. К работе по отлову и уничтожению бродячих собак и кошек допускаются лица, не состоящие на учете в психоневрологичеком и наркологическом диспансерах.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города Актау и села Умирзак осуществляют государственные учреждения, уполномоченные на это в соответствии с законодательством Республики Казахстан.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Ответственность за нарушение требований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